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jc w:val="center"/>
        <w:tblBorders>
          <w:top w:val="single" w:sz="6" w:space="0" w:color="1F3A5F"/>
          <w:left w:val="single" w:sz="6" w:space="0" w:color="1F3A5F"/>
          <w:bottom w:val="single" w:sz="6" w:space="0" w:color="1F3A5F"/>
          <w:right w:val="single" w:sz="6" w:space="0" w:color="1F3A5F"/>
          <w:insideH w:val="single" w:sz="6" w:space="0" w:color="1F3A5F"/>
          <w:insideV w:val="single" w:sz="6" w:space="0" w:color="1F3A5F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8F3629" w:rsidRPr="00B95465" w14:paraId="7C1C7B40" w14:textId="77777777" w:rsidTr="009D51D8">
        <w:trPr>
          <w:jc w:val="center"/>
        </w:trPr>
        <w:tc>
          <w:tcPr>
            <w:tcW w:w="10200" w:type="dxa"/>
            <w:shd w:val="clear" w:color="auto" w:fill="1F3A5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1FEEED1" w14:textId="77777777" w:rsidR="008F3629" w:rsidRPr="00B95465" w:rsidRDefault="00F63072" w:rsidP="00500AF7">
            <w:pPr>
              <w:spacing w:after="0"/>
              <w:jc w:val="both"/>
              <w:rPr>
                <w:rFonts w:ascii="BIZ UDPゴシック" w:eastAsia="BIZ UDPゴシック" w:hAnsi="BIZ UDPゴシック"/>
                <w:lang w:eastAsia="ja-JP"/>
              </w:rPr>
            </w:pPr>
            <w:r w:rsidRPr="00B95465">
              <w:rPr>
                <w:rFonts w:ascii="BIZ UDPゴシック" w:eastAsia="BIZ UDPゴシック" w:hAnsi="BIZ UDPゴシック"/>
                <w:b/>
                <w:color w:val="FFFFFF"/>
                <w:sz w:val="24"/>
                <w:lang w:eastAsia="ja-JP"/>
              </w:rPr>
              <w:t>様式第1号　応募申込書兼エントリーシート</w:t>
            </w:r>
          </w:p>
        </w:tc>
      </w:tr>
    </w:tbl>
    <w:p w14:paraId="6BB13059" w14:textId="77777777" w:rsidR="008F3629" w:rsidRPr="00B95465" w:rsidRDefault="008F3629">
      <w:pPr>
        <w:rPr>
          <w:rFonts w:ascii="BIZ UDPゴシック" w:eastAsia="BIZ UDPゴシック" w:hAnsi="BIZ UDPゴシック"/>
          <w:lang w:eastAsia="ja-JP"/>
        </w:rPr>
      </w:pPr>
    </w:p>
    <w:p w14:paraId="3CD0F68D" w14:textId="77777777" w:rsidR="009A3CC9" w:rsidRDefault="009A3CC9" w:rsidP="009A3CC9">
      <w:pPr>
        <w:jc w:val="right"/>
        <w:rPr>
          <w:rFonts w:ascii="BIZ UDPゴシック" w:eastAsia="BIZ UDPゴシック" w:hAnsi="BIZ UDPゴシック"/>
          <w:lang w:eastAsia="ja-JP"/>
        </w:rPr>
      </w:pPr>
      <w:r w:rsidRPr="00B95465">
        <w:rPr>
          <w:rFonts w:ascii="BIZ UDPゴシック" w:eastAsia="BIZ UDPゴシック" w:hAnsi="BIZ UDPゴシック"/>
        </w:rPr>
        <w:t>提出日：令和　　年　　月　　日</w:t>
      </w:r>
    </w:p>
    <w:p w14:paraId="324C5B22" w14:textId="77777777" w:rsidR="00522896" w:rsidRPr="00B95465" w:rsidRDefault="00522896" w:rsidP="009A3CC9">
      <w:pPr>
        <w:jc w:val="right"/>
        <w:rPr>
          <w:rFonts w:ascii="BIZ UDPゴシック" w:eastAsia="BIZ UDPゴシック" w:hAnsi="BIZ UDPゴシック"/>
          <w:lang w:eastAsia="ja-JP"/>
        </w:rPr>
      </w:pPr>
    </w:p>
    <w:p w14:paraId="0798A7F8" w14:textId="08848A98" w:rsidR="008F3629" w:rsidRPr="00B95465" w:rsidRDefault="00F63072">
      <w:pPr>
        <w:jc w:val="center"/>
        <w:rPr>
          <w:rFonts w:ascii="BIZ UDPゴシック" w:eastAsia="BIZ UDPゴシック" w:hAnsi="BIZ UDPゴシック"/>
          <w:lang w:eastAsia="ja-JP"/>
        </w:rPr>
      </w:pPr>
      <w:r w:rsidRPr="00B95465">
        <w:rPr>
          <w:rFonts w:ascii="BIZ UDPゴシック" w:eastAsia="BIZ UDPゴシック" w:hAnsi="BIZ UDPゴシック"/>
          <w:b/>
          <w:color w:val="1F3A5F"/>
          <w:sz w:val="28"/>
          <w:lang w:eastAsia="ja-JP"/>
        </w:rPr>
        <w:t>令和8年度 プロモーション戦略強化支援事業</w:t>
      </w:r>
    </w:p>
    <w:p w14:paraId="245CAFEC" w14:textId="150033C3" w:rsidR="008F3629" w:rsidRPr="009A3CC9" w:rsidRDefault="0034120C" w:rsidP="009A3CC9">
      <w:pPr>
        <w:spacing w:before="240"/>
        <w:rPr>
          <w:rFonts w:ascii="BIZ UDPゴシック" w:eastAsia="BIZ UDPゴシック" w:hAnsi="BIZ UDPゴシック"/>
          <w:sz w:val="24"/>
          <w:szCs w:val="28"/>
          <w:lang w:eastAsia="ja-JP"/>
        </w:rPr>
      </w:pPr>
      <w:r w:rsidRPr="0034120C">
        <w:rPr>
          <w:rFonts w:ascii="BIZ UDPゴシック" w:eastAsia="BIZ UDPゴシック" w:hAnsi="BIZ UDPゴシック"/>
          <w:sz w:val="24"/>
          <w:szCs w:val="28"/>
          <w:lang w:eastAsia="ja-JP"/>
        </w:rPr>
        <w:t>公益財団法人佐賀県産業振興機構さが産業ミライ創造ベース</w:t>
      </w:r>
      <w:r w:rsidR="00F63072" w:rsidRPr="009A3CC9">
        <w:rPr>
          <w:rFonts w:ascii="BIZ UDPゴシック" w:eastAsia="BIZ UDPゴシック" w:hAnsi="BIZ UDPゴシック"/>
          <w:sz w:val="24"/>
          <w:szCs w:val="28"/>
          <w:lang w:eastAsia="ja-JP"/>
        </w:rPr>
        <w:t xml:space="preserve"> 御中</w:t>
      </w:r>
    </w:p>
    <w:p w14:paraId="42990E4D" w14:textId="3F9C7ED2" w:rsidR="009A3CC9" w:rsidRDefault="009A3CC9">
      <w:pPr>
        <w:rPr>
          <w:rFonts w:ascii="BIZ UDPゴシック" w:eastAsia="BIZ UDPゴシック" w:hAnsi="BIZ UDPゴシック"/>
          <w:lang w:eastAsia="ja-JP"/>
        </w:rPr>
      </w:pPr>
    </w:p>
    <w:p w14:paraId="12D5BB71" w14:textId="157A9536" w:rsidR="008F3629" w:rsidRDefault="00501451">
      <w:pPr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76C86B3" wp14:editId="233DADF2">
                <wp:simplePos x="0" y="0"/>
                <wp:positionH relativeFrom="margin">
                  <wp:posOffset>-24005</wp:posOffset>
                </wp:positionH>
                <wp:positionV relativeFrom="paragraph">
                  <wp:posOffset>249220</wp:posOffset>
                </wp:positionV>
                <wp:extent cx="6433820" cy="687121"/>
                <wp:effectExtent l="0" t="0" r="24130" b="17780"/>
                <wp:wrapNone/>
                <wp:docPr id="439236203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820" cy="6871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6DD03" w14:textId="60D8908F" w:rsidR="00E60892" w:rsidRDefault="00E60892" w:rsidP="00F06176">
                            <w:pPr>
                              <w:spacing w:afterLines="5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  <w:r w:rsidRPr="00501451">
                              <w:rPr>
                                <w:rFonts w:ascii="BIZ UDPゴシック" w:eastAsia="BIZ UDPゴシック" w:hAnsi="BIZ UDPゴシック"/>
                                <w:b/>
                                <w:color w:val="365F91"/>
                                <w:lang w:eastAsia="ja-JP"/>
                              </w:rPr>
                              <w:t xml:space="preserve">この様式の位置づけ </w:t>
                            </w:r>
                            <w:r w:rsidRPr="00501451"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  <w:t>応募者の基本情報、応募資格、応募理由、現在の課題、希望支援を簡潔に確認するための様式です。事業の詳細説明、売上推移、数値計画等は様式第2号に記載してください。</w:t>
                            </w:r>
                          </w:p>
                          <w:p w14:paraId="031A8ABE" w14:textId="1CCF0A7B" w:rsidR="00E53A18" w:rsidRDefault="00E53A18" w:rsidP="00501451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  <w:r w:rsidRPr="00F0617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365F91"/>
                                <w:lang w:eastAsia="ja-JP"/>
                              </w:rPr>
                              <w:t xml:space="preserve">回答目安　</w:t>
                            </w:r>
                            <w:r w:rsidRPr="00F06176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>各設問１５０字～２５０字程度</w:t>
                            </w:r>
                          </w:p>
                          <w:p w14:paraId="10E8721D" w14:textId="77777777" w:rsidR="00E53A18" w:rsidRPr="00E60892" w:rsidRDefault="00E53A18" w:rsidP="00501451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C86B3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-1.9pt;margin-top:19.6pt;width:506.6pt;height:54.1pt;z-index:251658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" fillcolor="white [3201]" strokeweight=".5pt">
                <v:textbox>
                  <w:txbxContent>
                    <w:p w14:paraId="5776DD03" w14:textId="60D8908F" w:rsidR="00E60892" w:rsidRDefault="00E60892" w:rsidP="00F06176">
                      <w:pPr>
                        <w:spacing w:afterLines="5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  <w:r w:rsidRPr="00501451">
                        <w:rPr>
                          <w:rFonts w:ascii="BIZ UDPゴシック" w:eastAsia="BIZ UDPゴシック" w:hAnsi="BIZ UDPゴシック"/>
                          <w:b/>
                          <w:color w:val="365F91"/>
                          <w:lang w:eastAsia="ja-JP"/>
                        </w:rPr>
                        <w:t xml:space="preserve">この様式の位置づけ </w:t>
                      </w:r>
                      <w:r w:rsidRPr="00501451">
                        <w:rPr>
                          <w:rFonts w:ascii="BIZ UDPゴシック" w:eastAsia="BIZ UDPゴシック" w:hAnsi="BIZ UDPゴシック"/>
                          <w:lang w:eastAsia="ja-JP"/>
                        </w:rPr>
                        <w:t>応募者の基本情報、応募資格、応募理由、現在の課題、希望支援を簡潔に確認するための様式です。事業の詳細説明、売上推移、数値計画等は様式第2号に記載してください。</w:t>
                      </w:r>
                    </w:p>
                    <w:p w14:paraId="031A8ABE" w14:textId="1CCF0A7B" w:rsidR="00E53A18" w:rsidRDefault="00E53A18" w:rsidP="00501451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  <w:r w:rsidRPr="00F06176">
                        <w:rPr>
                          <w:rFonts w:ascii="BIZ UDPゴシック" w:eastAsia="BIZ UDPゴシック" w:hAnsi="BIZ UDPゴシック" w:hint="eastAsia"/>
                          <w:b/>
                          <w:color w:val="365F91"/>
                          <w:lang w:eastAsia="ja-JP"/>
                        </w:rPr>
                        <w:t xml:space="preserve">回答目安　</w:t>
                      </w:r>
                      <w:r w:rsidRPr="00F06176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>各設問１５０字～２５０字程度</w:t>
                      </w:r>
                    </w:p>
                    <w:p w14:paraId="10E8721D" w14:textId="77777777" w:rsidR="00E53A18" w:rsidRPr="00E60892" w:rsidRDefault="00E53A18" w:rsidP="00501451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072" w:rsidRPr="00B95465">
        <w:rPr>
          <w:rFonts w:ascii="BIZ UDPゴシック" w:eastAsia="BIZ UDPゴシック" w:hAnsi="BIZ UDPゴシック"/>
          <w:lang w:eastAsia="ja-JP"/>
        </w:rPr>
        <w:t>本事業の趣旨を理解のうえ、下記のとおり応募します。</w:t>
      </w:r>
    </w:p>
    <w:p w14:paraId="20BB3E71" w14:textId="77777777" w:rsidR="00E53A18" w:rsidRDefault="00E53A18">
      <w:pPr>
        <w:rPr>
          <w:rFonts w:ascii="BIZ UDPゴシック" w:eastAsia="BIZ UDPゴシック" w:hAnsi="BIZ UDPゴシック"/>
          <w:lang w:eastAsia="ja-JP"/>
        </w:rPr>
      </w:pPr>
    </w:p>
    <w:p w14:paraId="72F21C97" w14:textId="73FB9470" w:rsidR="00E60892" w:rsidRDefault="00E60892">
      <w:pPr>
        <w:rPr>
          <w:rFonts w:ascii="BIZ UDPゴシック" w:eastAsia="BIZ UDPゴシック" w:hAnsi="BIZ UDPゴシック"/>
          <w:lang w:eastAsia="ja-JP"/>
        </w:rPr>
      </w:pPr>
    </w:p>
    <w:p w14:paraId="243D23AD" w14:textId="77777777" w:rsidR="00E60892" w:rsidRDefault="00E60892">
      <w:pPr>
        <w:rPr>
          <w:rFonts w:ascii="BIZ UDPゴシック" w:eastAsia="BIZ UDPゴシック" w:hAnsi="BIZ UDPゴシック"/>
          <w:lang w:eastAsia="ja-JP"/>
        </w:rPr>
      </w:pPr>
    </w:p>
    <w:p w14:paraId="2C849533" w14:textId="33D54547" w:rsidR="008F3629" w:rsidRPr="00B95465" w:rsidRDefault="00F63072">
      <w:pPr>
        <w:pStyle w:val="Heading1"/>
        <w:rPr>
          <w:rFonts w:ascii="BIZ UDPゴシック" w:eastAsia="BIZ UDPゴシック" w:hAnsi="BIZ UDPゴシック"/>
        </w:rPr>
      </w:pPr>
      <w:r w:rsidRPr="00B95465">
        <w:rPr>
          <w:rFonts w:ascii="BIZ UDPゴシック" w:eastAsia="BIZ UDPゴシック" w:hAnsi="BIZ UDPゴシック"/>
        </w:rPr>
        <w:t xml:space="preserve">1. </w:t>
      </w:r>
      <w:r w:rsidR="00091504">
        <w:rPr>
          <w:rFonts w:ascii="BIZ UDPゴシック" w:eastAsia="BIZ UDPゴシック" w:hAnsi="BIZ UDPゴシック" w:hint="eastAsia"/>
          <w:lang w:eastAsia="ja-JP"/>
        </w:rPr>
        <w:t>基本情報【必須】</w:t>
      </w:r>
    </w:p>
    <w:tbl>
      <w:tblPr>
        <w:tblW w:w="0" w:type="auto"/>
        <w:jc w:val="center"/>
        <w:tblBorders>
          <w:top w:val="single" w:sz="8" w:space="0" w:color="B7C5D6"/>
          <w:left w:val="single" w:sz="8" w:space="0" w:color="B7C5D6"/>
          <w:bottom w:val="single" w:sz="8" w:space="0" w:color="B7C5D6"/>
          <w:right w:val="single" w:sz="8" w:space="0" w:color="B7C5D6"/>
          <w:insideH w:val="single" w:sz="8" w:space="0" w:color="B7C5D6"/>
          <w:insideV w:val="single" w:sz="8" w:space="0" w:color="B7C5D6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6807"/>
      </w:tblGrid>
      <w:tr w:rsidR="008F3629" w:rsidRPr="00B95465" w14:paraId="2E55E553" w14:textId="77777777" w:rsidTr="008839F1">
        <w:trPr>
          <w:jc w:val="center"/>
        </w:trPr>
        <w:tc>
          <w:tcPr>
            <w:tcW w:w="2508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5C9360" w14:textId="77777777" w:rsidR="008F3629" w:rsidRPr="00B95465" w:rsidRDefault="00F63072" w:rsidP="00500AF7">
            <w:pPr>
              <w:spacing w:after="0"/>
              <w:rPr>
                <w:rFonts w:ascii="BIZ UDPゴシック" w:eastAsia="BIZ UDPゴシック" w:hAnsi="BIZ UDPゴシック"/>
              </w:rPr>
            </w:pPr>
            <w:r w:rsidRPr="00B95465">
              <w:rPr>
                <w:rFonts w:ascii="BIZ UDPゴシック" w:eastAsia="BIZ UDPゴシック" w:hAnsi="BIZ UDPゴシック"/>
              </w:rPr>
              <w:t>企業名・屋号</w:t>
            </w:r>
          </w:p>
        </w:tc>
        <w:tc>
          <w:tcPr>
            <w:tcW w:w="68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8EBF82" w14:textId="77777777" w:rsidR="008F3629" w:rsidRPr="00B95465" w:rsidRDefault="008F3629" w:rsidP="00500AF7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8F3629" w:rsidRPr="00B95465" w14:paraId="6DFDC04B" w14:textId="77777777" w:rsidTr="008839F1">
        <w:trPr>
          <w:jc w:val="center"/>
        </w:trPr>
        <w:tc>
          <w:tcPr>
            <w:tcW w:w="2508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4B67D0" w14:textId="77777777" w:rsidR="008F3629" w:rsidRPr="00B95465" w:rsidRDefault="00F63072" w:rsidP="00500AF7">
            <w:pPr>
              <w:spacing w:after="0"/>
              <w:rPr>
                <w:rFonts w:ascii="BIZ UDPゴシック" w:eastAsia="BIZ UDPゴシック" w:hAnsi="BIZ UDPゴシック"/>
              </w:rPr>
            </w:pPr>
            <w:r w:rsidRPr="00B95465">
              <w:rPr>
                <w:rFonts w:ascii="BIZ UDPゴシック" w:eastAsia="BIZ UDPゴシック" w:hAnsi="BIZ UDPゴシック"/>
              </w:rPr>
              <w:t>代表者役職・氏名</w:t>
            </w:r>
          </w:p>
        </w:tc>
        <w:tc>
          <w:tcPr>
            <w:tcW w:w="68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DA550D" w14:textId="77777777" w:rsidR="008F3629" w:rsidRPr="00B95465" w:rsidRDefault="008F3629" w:rsidP="00500AF7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8F3629" w:rsidRPr="00B95465" w14:paraId="31F0721B" w14:textId="77777777" w:rsidTr="008839F1">
        <w:trPr>
          <w:jc w:val="center"/>
        </w:trPr>
        <w:tc>
          <w:tcPr>
            <w:tcW w:w="2508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C6DEA7" w14:textId="77777777" w:rsidR="008F3629" w:rsidRPr="00B95465" w:rsidRDefault="00F63072" w:rsidP="00500AF7">
            <w:pPr>
              <w:spacing w:after="0"/>
              <w:rPr>
                <w:rFonts w:ascii="BIZ UDPゴシック" w:eastAsia="BIZ UDPゴシック" w:hAnsi="BIZ UDPゴシック"/>
              </w:rPr>
            </w:pPr>
            <w:r w:rsidRPr="00B95465">
              <w:rPr>
                <w:rFonts w:ascii="BIZ UDPゴシック" w:eastAsia="BIZ UDPゴシック" w:hAnsi="BIZ UDPゴシック"/>
              </w:rPr>
              <w:t>本店所在地</w:t>
            </w:r>
          </w:p>
        </w:tc>
        <w:tc>
          <w:tcPr>
            <w:tcW w:w="68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588B99" w14:textId="77777777" w:rsidR="008F3629" w:rsidRPr="00B95465" w:rsidRDefault="008F3629" w:rsidP="00500AF7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8F3629" w:rsidRPr="00B95465" w14:paraId="013E75DC" w14:textId="77777777" w:rsidTr="008839F1">
        <w:trPr>
          <w:trHeight w:val="745"/>
          <w:jc w:val="center"/>
        </w:trPr>
        <w:tc>
          <w:tcPr>
            <w:tcW w:w="2508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5643A8" w14:textId="08ADC3B8" w:rsidR="008F3629" w:rsidRPr="00B95465" w:rsidRDefault="00F63072" w:rsidP="00500AF7">
            <w:pPr>
              <w:spacing w:after="0"/>
              <w:rPr>
                <w:rFonts w:ascii="BIZ UDPゴシック" w:eastAsia="BIZ UDPゴシック" w:hAnsi="BIZ UDPゴシック"/>
                <w:lang w:eastAsia="ja-JP"/>
              </w:rPr>
            </w:pPr>
            <w:r w:rsidRPr="00B95465">
              <w:rPr>
                <w:rFonts w:ascii="BIZ UDPゴシック" w:eastAsia="BIZ UDPゴシック" w:hAnsi="BIZ UDPゴシック"/>
                <w:lang w:eastAsia="ja-JP"/>
              </w:rPr>
              <w:t>佐賀県内の拠点所在地（</w:t>
            </w:r>
            <w:r w:rsidR="00E53A18" w:rsidRPr="00F06176">
              <w:rPr>
                <w:rFonts w:ascii="BIZ UDPゴシック" w:eastAsia="BIZ UDPゴシック" w:hAnsi="BIZ UDPゴシック" w:hint="eastAsia"/>
                <w:lang w:eastAsia="ja-JP"/>
              </w:rPr>
              <w:t>該当者のみ</w:t>
            </w:r>
            <w:r w:rsidRPr="00B95465">
              <w:rPr>
                <w:rFonts w:ascii="BIZ UDPゴシック" w:eastAsia="BIZ UDPゴシック" w:hAnsi="BIZ UDPゴシック"/>
                <w:lang w:eastAsia="ja-JP"/>
              </w:rPr>
              <w:t>）</w:t>
            </w:r>
          </w:p>
        </w:tc>
        <w:tc>
          <w:tcPr>
            <w:tcW w:w="68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6E79AB" w14:textId="77777777" w:rsidR="008F3629" w:rsidRPr="0045309A" w:rsidRDefault="008F3629" w:rsidP="00500AF7">
            <w:pPr>
              <w:spacing w:after="0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8F3629" w:rsidRPr="00B95465" w14:paraId="4F447486" w14:textId="77777777" w:rsidTr="008839F1">
        <w:trPr>
          <w:jc w:val="center"/>
        </w:trPr>
        <w:tc>
          <w:tcPr>
            <w:tcW w:w="2508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3C1924" w14:textId="77777777" w:rsidR="008F3629" w:rsidRPr="00B95465" w:rsidRDefault="00F63072" w:rsidP="00500AF7">
            <w:pPr>
              <w:spacing w:after="0"/>
              <w:rPr>
                <w:rFonts w:ascii="BIZ UDPゴシック" w:eastAsia="BIZ UDPゴシック" w:hAnsi="BIZ UDPゴシック"/>
              </w:rPr>
            </w:pPr>
            <w:r w:rsidRPr="00B95465">
              <w:rPr>
                <w:rFonts w:ascii="BIZ UDPゴシック" w:eastAsia="BIZ UDPゴシック" w:hAnsi="BIZ UDPゴシック"/>
              </w:rPr>
              <w:t>設立年月日</w:t>
            </w:r>
          </w:p>
        </w:tc>
        <w:tc>
          <w:tcPr>
            <w:tcW w:w="68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9D57F7" w14:textId="77777777" w:rsidR="008F3629" w:rsidRPr="00B95465" w:rsidRDefault="008F3629" w:rsidP="00500AF7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8F3629" w:rsidRPr="00B95465" w14:paraId="66F2BB80" w14:textId="77777777" w:rsidTr="008839F1">
        <w:trPr>
          <w:jc w:val="center"/>
        </w:trPr>
        <w:tc>
          <w:tcPr>
            <w:tcW w:w="2508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3711B3" w14:textId="3E85ABEB" w:rsidR="008F3629" w:rsidRPr="00B95465" w:rsidRDefault="00DF490E" w:rsidP="00500AF7">
            <w:pPr>
              <w:spacing w:after="0"/>
              <w:rPr>
                <w:rFonts w:ascii="BIZ UDPゴシック" w:eastAsia="BIZ UDPゴシック" w:hAnsi="BIZ UDPゴシック"/>
              </w:rPr>
            </w:pPr>
            <w:r w:rsidRPr="00B95465">
              <w:rPr>
                <w:rFonts w:ascii="BIZ UDPゴシック" w:eastAsia="BIZ UDPゴシック" w:hAnsi="BIZ UDPゴシック"/>
              </w:rPr>
              <w:t>会社・事業URL</w:t>
            </w:r>
          </w:p>
        </w:tc>
        <w:tc>
          <w:tcPr>
            <w:tcW w:w="68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AEAB6A" w14:textId="77777777" w:rsidR="008F3629" w:rsidRPr="00B95465" w:rsidRDefault="008F3629" w:rsidP="00500AF7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8F3629" w:rsidRPr="00B95465" w14:paraId="10F2E62A" w14:textId="77777777" w:rsidTr="008839F1">
        <w:trPr>
          <w:jc w:val="center"/>
        </w:trPr>
        <w:tc>
          <w:tcPr>
            <w:tcW w:w="2508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100DF9" w14:textId="5DD3DB42" w:rsidR="008F3629" w:rsidRPr="00B95465" w:rsidRDefault="00DF490E" w:rsidP="00500AF7">
            <w:pPr>
              <w:spacing w:after="0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担当者名</w:t>
            </w:r>
          </w:p>
        </w:tc>
        <w:tc>
          <w:tcPr>
            <w:tcW w:w="68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F4AF39" w14:textId="77777777" w:rsidR="008F3629" w:rsidRPr="00B95465" w:rsidRDefault="008F3629" w:rsidP="00500AF7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8F3629" w:rsidRPr="00B95465" w14:paraId="178CC24C" w14:textId="77777777" w:rsidTr="008839F1">
        <w:trPr>
          <w:jc w:val="center"/>
        </w:trPr>
        <w:tc>
          <w:tcPr>
            <w:tcW w:w="2508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74A589" w14:textId="0EA60645" w:rsidR="008F3629" w:rsidRPr="00B95465" w:rsidRDefault="00B94E99" w:rsidP="00500AF7">
            <w:pPr>
              <w:spacing w:after="0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担当者の部署・役職</w:t>
            </w:r>
          </w:p>
        </w:tc>
        <w:tc>
          <w:tcPr>
            <w:tcW w:w="68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FF4F2A" w14:textId="77777777" w:rsidR="008F3629" w:rsidRPr="00B95465" w:rsidRDefault="008F3629" w:rsidP="00500AF7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B94E99" w:rsidRPr="00B95465" w14:paraId="6AA2914D" w14:textId="77777777" w:rsidTr="008839F1">
        <w:trPr>
          <w:jc w:val="center"/>
        </w:trPr>
        <w:tc>
          <w:tcPr>
            <w:tcW w:w="2508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2F2CF9" w14:textId="38A61BF6" w:rsidR="00B94E99" w:rsidRDefault="00B94E99" w:rsidP="00500AF7">
            <w:pPr>
              <w:spacing w:after="0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電話番号</w:t>
            </w:r>
          </w:p>
        </w:tc>
        <w:tc>
          <w:tcPr>
            <w:tcW w:w="68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DD30B6" w14:textId="77777777" w:rsidR="00B94E99" w:rsidRPr="00B95465" w:rsidRDefault="00B94E99" w:rsidP="00500AF7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B94E99" w:rsidRPr="00B95465" w14:paraId="0A904508" w14:textId="77777777" w:rsidTr="008839F1">
        <w:trPr>
          <w:jc w:val="center"/>
        </w:trPr>
        <w:tc>
          <w:tcPr>
            <w:tcW w:w="2508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1E171C" w14:textId="3AB6F3C6" w:rsidR="00B94E99" w:rsidRDefault="00B94E99" w:rsidP="00500AF7">
            <w:pPr>
              <w:spacing w:after="0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メールアドレス</w:t>
            </w:r>
          </w:p>
        </w:tc>
        <w:tc>
          <w:tcPr>
            <w:tcW w:w="68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696D3A" w14:textId="77777777" w:rsidR="00B94E99" w:rsidRPr="00B95465" w:rsidRDefault="00B94E99" w:rsidP="00500AF7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</w:tbl>
    <w:p w14:paraId="0E068E65" w14:textId="77777777" w:rsidR="008F3629" w:rsidRPr="00B95465" w:rsidRDefault="008F3629">
      <w:pPr>
        <w:rPr>
          <w:rFonts w:ascii="BIZ UDPゴシック" w:eastAsia="BIZ UDPゴシック" w:hAnsi="BIZ UDPゴシック"/>
        </w:rPr>
      </w:pPr>
    </w:p>
    <w:p w14:paraId="3B598BDC" w14:textId="5EA7CF12" w:rsidR="008F3629" w:rsidRPr="00B95465" w:rsidRDefault="00F63072">
      <w:pPr>
        <w:pStyle w:val="Heading1"/>
        <w:rPr>
          <w:rFonts w:ascii="BIZ UDPゴシック" w:eastAsia="BIZ UDPゴシック" w:hAnsi="BIZ UDPゴシック"/>
        </w:rPr>
      </w:pPr>
      <w:r w:rsidRPr="00B95465">
        <w:rPr>
          <w:rFonts w:ascii="BIZ UDPゴシック" w:eastAsia="BIZ UDPゴシック" w:hAnsi="BIZ UDPゴシック"/>
        </w:rPr>
        <w:t>2. 応募区分</w:t>
      </w:r>
      <w:r w:rsidR="00D259C0">
        <w:rPr>
          <w:rFonts w:ascii="BIZ UDPゴシック" w:eastAsia="BIZ UDPゴシック" w:hAnsi="BIZ UDPゴシック" w:hint="eastAsia"/>
          <w:lang w:eastAsia="ja-JP"/>
        </w:rPr>
        <w:t>【必須】</w:t>
      </w:r>
    </w:p>
    <w:p w14:paraId="755758A0" w14:textId="0A255B6F" w:rsidR="008F3629" w:rsidRPr="00B95465" w:rsidRDefault="00F63072" w:rsidP="00984278">
      <w:pPr>
        <w:ind w:leftChars="200" w:left="420"/>
        <w:rPr>
          <w:rFonts w:ascii="BIZ UDPゴシック" w:eastAsia="BIZ UDPゴシック" w:hAnsi="BIZ UDPゴシック"/>
          <w:lang w:eastAsia="ja-JP"/>
        </w:rPr>
      </w:pPr>
      <w:r w:rsidRPr="00B95465">
        <w:rPr>
          <w:rFonts w:ascii="BIZ UDPゴシック" w:eastAsia="BIZ UDPゴシック" w:hAnsi="BIZ UDPゴシック"/>
          <w:b/>
          <w:lang w:eastAsia="ja-JP"/>
        </w:rPr>
        <w:t>該当するものにチェックしてください。</w:t>
      </w:r>
      <w:r w:rsidR="00EB6D03">
        <w:rPr>
          <w:rFonts w:ascii="BIZ UDPゴシック" w:eastAsia="BIZ UDPゴシック" w:hAnsi="BIZ UDPゴシック" w:hint="eastAsia"/>
          <w:b/>
          <w:lang w:eastAsia="ja-JP"/>
        </w:rPr>
        <w:t xml:space="preserve">　</w:t>
      </w:r>
      <w:r w:rsidR="00EB6D03" w:rsidRPr="00EB6D03">
        <w:rPr>
          <w:rFonts w:ascii="BIZ UDPゴシック" w:eastAsia="BIZ UDPゴシック" w:hAnsi="BIZ UDPゴシック"/>
          <w:color w:val="666666"/>
          <w:sz w:val="19"/>
          <w:lang w:eastAsia="ja-JP"/>
        </w:rPr>
        <w:t>【記入方法】いずれか1つにチェック</w:t>
      </w:r>
    </w:p>
    <w:p w14:paraId="32EFECEF" w14:textId="4BD3134C" w:rsidR="008F3629" w:rsidRPr="00B95465" w:rsidRDefault="00000000" w:rsidP="00984278">
      <w:pPr>
        <w:ind w:leftChars="200" w:left="420"/>
        <w:rPr>
          <w:rFonts w:ascii="BIZ UDPゴシック" w:eastAsia="BIZ UDPゴシック" w:hAnsi="BIZ UDPゴシック"/>
          <w:lang w:eastAsia="ja-JP"/>
        </w:rPr>
      </w:pPr>
      <w:sdt>
        <w:sdtPr>
          <w:rPr>
            <w:rFonts w:ascii="BIZ UDPゴシック" w:eastAsia="BIZ UDPゴシック" w:hAnsi="BIZ UDPゴシック"/>
            <w:lang w:eastAsia="ja-JP"/>
          </w:rPr>
          <w:id w:val="17224768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F63072" w:rsidRPr="00B95465">
        <w:rPr>
          <w:rFonts w:ascii="BIZ UDPゴシック" w:eastAsia="BIZ UDPゴシック" w:hAnsi="BIZ UDPゴシック"/>
          <w:lang w:eastAsia="ja-JP"/>
        </w:rPr>
        <w:t xml:space="preserve"> 県内に拠点のある企業や起業家　</w:t>
      </w:r>
      <w:sdt>
        <w:sdtPr>
          <w:rPr>
            <w:rFonts w:ascii="BIZ UDPゴシック" w:eastAsia="BIZ UDPゴシック" w:hAnsi="BIZ UDPゴシック"/>
            <w:lang w:eastAsia="ja-JP"/>
          </w:rPr>
          <w:id w:val="2537927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F63072" w:rsidRPr="00B95465">
        <w:rPr>
          <w:rFonts w:ascii="BIZ UDPゴシック" w:eastAsia="BIZ UDPゴシック" w:hAnsi="BIZ UDPゴシック"/>
          <w:lang w:eastAsia="ja-JP"/>
        </w:rPr>
        <w:t>県外企業・県外スタートアップ</w:t>
      </w:r>
    </w:p>
    <w:p w14:paraId="39615B93" w14:textId="77184A9F" w:rsidR="008F3629" w:rsidRDefault="00702F80" w:rsidP="006C5C43">
      <w:pPr>
        <w:spacing w:before="240"/>
        <w:ind w:leftChars="200" w:left="420"/>
        <w:rPr>
          <w:rFonts w:ascii="BIZ UDPゴシック" w:eastAsia="BIZ UDPゴシック" w:hAnsi="BIZ UDPゴシック"/>
          <w:b/>
          <w:lang w:eastAsia="ja-JP"/>
        </w:rPr>
      </w:pPr>
      <w:r w:rsidRPr="00B95465">
        <w:rPr>
          <w:rFonts w:ascii="BIZ UDPゴシック" w:eastAsia="BIZ UDPゴシック" w:hAnsi="BIZ UDPゴシック"/>
          <w:b/>
          <w:lang w:eastAsia="ja-JP"/>
        </w:rPr>
        <w:t>県外企業・県外スタートアップの場合：佐賀県内への本社移転又は支店（事業所）登記の意向・時期・背景</w:t>
      </w:r>
    </w:p>
    <w:p w14:paraId="7E20C2B3" w14:textId="4DD1C4D5" w:rsidR="006C5C43" w:rsidRPr="00B95465" w:rsidRDefault="006C5C43" w:rsidP="00984278">
      <w:pPr>
        <w:ind w:leftChars="200" w:left="42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【該当者のみ】</w:t>
      </w:r>
    </w:p>
    <w:p w14:paraId="2928BD5C" w14:textId="4C311EF3" w:rsidR="00CA3E94" w:rsidRDefault="006C5C43">
      <w:pPr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E825CA" wp14:editId="62F24DF4">
                <wp:simplePos x="0" y="0"/>
                <wp:positionH relativeFrom="margin">
                  <wp:posOffset>287842</wp:posOffset>
                </wp:positionH>
                <wp:positionV relativeFrom="paragraph">
                  <wp:posOffset>63309</wp:posOffset>
                </wp:positionV>
                <wp:extent cx="5890895" cy="898543"/>
                <wp:effectExtent l="0" t="0" r="14605" b="15875"/>
                <wp:wrapNone/>
                <wp:docPr id="19582120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895" cy="898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83DCA23" w14:textId="2FD60449" w:rsidR="00DC2550" w:rsidRPr="00DC2550" w:rsidRDefault="00DC2550" w:rsidP="00DC2550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825CA" id="Text Box 1" o:spid="_x0000_s1027" type="#_x0000_t202" style="position:absolute;margin-left:22.65pt;margin-top:5pt;width:463.85pt;height:7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" fillcolor="white [3201]" strokecolor="black [3213]" strokeweight=".5pt">
                <v:textbox>
                  <w:txbxContent>
                    <w:p w14:paraId="083DCA23" w14:textId="2FD60449" w:rsidR="00DC2550" w:rsidRPr="00DC2550" w:rsidRDefault="00DC2550" w:rsidP="00DC2550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13858E" w14:textId="0D1CBDEE" w:rsidR="006C5C43" w:rsidRDefault="006C5C43">
      <w:pPr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lang w:eastAsia="ja-JP"/>
        </w:rPr>
        <w:br w:type="page"/>
      </w:r>
    </w:p>
    <w:p w14:paraId="6E6B02DF" w14:textId="164B4C15" w:rsidR="008F3629" w:rsidRPr="00B95465" w:rsidRDefault="006C5C43">
      <w:pPr>
        <w:pStyle w:val="Heading1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lastRenderedPageBreak/>
        <w:t>３</w:t>
      </w:r>
      <w:r w:rsidR="00F63072" w:rsidRPr="00B95465">
        <w:rPr>
          <w:rFonts w:ascii="BIZ UDPゴシック" w:eastAsia="BIZ UDPゴシック" w:hAnsi="BIZ UDPゴシック"/>
          <w:lang w:eastAsia="ja-JP"/>
        </w:rPr>
        <w:t>. 事業概要</w:t>
      </w:r>
      <w:r w:rsidR="001E31D2">
        <w:rPr>
          <w:rFonts w:ascii="BIZ UDPゴシック" w:eastAsia="BIZ UDPゴシック" w:hAnsi="BIZ UDPゴシック" w:hint="eastAsia"/>
          <w:lang w:eastAsia="ja-JP"/>
        </w:rPr>
        <w:t>【必須】</w:t>
      </w:r>
    </w:p>
    <w:p w14:paraId="1A5A2A3D" w14:textId="471FB7CD" w:rsidR="008F3629" w:rsidRPr="00B95465" w:rsidRDefault="00F63072" w:rsidP="00904793">
      <w:pPr>
        <w:ind w:leftChars="190" w:left="399"/>
        <w:rPr>
          <w:rFonts w:ascii="BIZ UDPゴシック" w:eastAsia="BIZ UDPゴシック" w:hAnsi="BIZ UDPゴシック"/>
          <w:lang w:eastAsia="ja-JP"/>
        </w:rPr>
      </w:pPr>
      <w:r w:rsidRPr="00B95465">
        <w:rPr>
          <w:rFonts w:ascii="BIZ UDPゴシック" w:eastAsia="BIZ UDPゴシック" w:hAnsi="BIZ UDPゴシック"/>
          <w:b/>
          <w:lang w:eastAsia="ja-JP"/>
        </w:rPr>
        <w:t>（1）事業名</w:t>
      </w:r>
      <w:r w:rsidR="007747D2">
        <w:rPr>
          <w:rFonts w:ascii="BIZ UDPゴシック" w:eastAsia="BIZ UDPゴシック" w:hAnsi="BIZ UDPゴシック" w:hint="eastAsia"/>
          <w:b/>
          <w:lang w:eastAsia="ja-JP"/>
        </w:rPr>
        <w:t>：</w:t>
      </w:r>
    </w:p>
    <w:p w14:paraId="10131824" w14:textId="7E13E31A" w:rsidR="008F3629" w:rsidRDefault="00F27C98" w:rsidP="00904793">
      <w:pPr>
        <w:ind w:leftChars="190" w:left="399"/>
        <w:rPr>
          <w:rFonts w:ascii="BIZ UDPゴシック" w:eastAsia="BIZ UDPゴシック" w:hAnsi="BIZ UDPゴシック"/>
          <w:b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2598D9" wp14:editId="07E14224">
                <wp:simplePos x="0" y="0"/>
                <wp:positionH relativeFrom="margin">
                  <wp:posOffset>229701</wp:posOffset>
                </wp:positionH>
                <wp:positionV relativeFrom="paragraph">
                  <wp:posOffset>247492</wp:posOffset>
                </wp:positionV>
                <wp:extent cx="5972671" cy="952500"/>
                <wp:effectExtent l="0" t="0" r="28575" b="19050"/>
                <wp:wrapNone/>
                <wp:docPr id="12512885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671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F8D2D4" w14:textId="797B03DC" w:rsidR="000B395B" w:rsidRPr="00DC2550" w:rsidRDefault="000B395B" w:rsidP="000B395B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598D9" id="_x0000_s1028" type="#_x0000_t202" style="position:absolute;left:0;text-align:left;margin-left:18.1pt;margin-top:19.5pt;width:470.3pt;height: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" fillcolor="white [3201]" strokecolor="black [3213]" strokeweight=".5pt">
                <v:textbox>
                  <w:txbxContent>
                    <w:p w14:paraId="19F8D2D4" w14:textId="797B03DC" w:rsidR="000B395B" w:rsidRPr="00DC2550" w:rsidRDefault="000B395B" w:rsidP="000B395B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5465">
        <w:rPr>
          <w:rFonts w:ascii="BIZ UDPゴシック" w:eastAsia="BIZ UDPゴシック" w:hAnsi="BIZ UDPゴシック"/>
          <w:b/>
          <w:lang w:eastAsia="ja-JP"/>
        </w:rPr>
        <w:t>（2）事業内容</w:t>
      </w:r>
      <w:r w:rsidR="00F04B49">
        <w:rPr>
          <w:rFonts w:ascii="BIZ UDPゴシック" w:eastAsia="BIZ UDPゴシック" w:hAnsi="BIZ UDPゴシック" w:hint="eastAsia"/>
          <w:b/>
          <w:lang w:eastAsia="ja-JP"/>
        </w:rPr>
        <w:t xml:space="preserve">　</w:t>
      </w:r>
      <w:r w:rsidR="00E53A18" w:rsidRPr="00EF7006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【記入</w:t>
      </w:r>
      <w:r w:rsidR="00E53A18">
        <w:rPr>
          <w:rFonts w:ascii="BIZ UDPゴシック" w:eastAsia="BIZ UDPゴシック" w:hAnsi="BIZ UDPゴシック" w:hint="eastAsia"/>
          <w:bCs/>
          <w:color w:val="7F7F7F" w:themeColor="text1" w:themeTint="80"/>
          <w:sz w:val="19"/>
          <w:szCs w:val="19"/>
          <w:lang w:eastAsia="ja-JP"/>
        </w:rPr>
        <w:t>内容</w:t>
      </w:r>
      <w:r w:rsidR="00E53A18" w:rsidRPr="00EF7006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】</w:t>
      </w:r>
      <w:r w:rsidR="00F04B49" w:rsidRPr="00F04B49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何を、誰に、どのように提供するかを簡潔に記載</w:t>
      </w:r>
    </w:p>
    <w:p w14:paraId="5D525737" w14:textId="5DDCFB45" w:rsidR="007747D2" w:rsidRDefault="007747D2" w:rsidP="00904793">
      <w:pPr>
        <w:ind w:leftChars="190" w:left="399"/>
        <w:rPr>
          <w:rFonts w:ascii="BIZ UDPゴシック" w:eastAsia="BIZ UDPゴシック" w:hAnsi="BIZ UDPゴシック"/>
          <w:lang w:eastAsia="ja-JP"/>
        </w:rPr>
      </w:pPr>
    </w:p>
    <w:p w14:paraId="49FC6152" w14:textId="5A1C7E42" w:rsidR="000B395B" w:rsidRDefault="000B395B" w:rsidP="00904793">
      <w:pPr>
        <w:ind w:leftChars="190" w:left="399"/>
        <w:rPr>
          <w:rFonts w:ascii="BIZ UDPゴシック" w:eastAsia="BIZ UDPゴシック" w:hAnsi="BIZ UDPゴシック"/>
          <w:lang w:eastAsia="ja-JP"/>
        </w:rPr>
      </w:pPr>
    </w:p>
    <w:p w14:paraId="789CADE4" w14:textId="77777777" w:rsidR="000B395B" w:rsidRDefault="000B395B" w:rsidP="00904793">
      <w:pPr>
        <w:ind w:leftChars="190" w:left="399"/>
        <w:rPr>
          <w:rFonts w:ascii="BIZ UDPゴシック" w:eastAsia="BIZ UDPゴシック" w:hAnsi="BIZ UDPゴシック"/>
          <w:lang w:eastAsia="ja-JP"/>
        </w:rPr>
      </w:pPr>
    </w:p>
    <w:p w14:paraId="37E22C80" w14:textId="77777777" w:rsidR="006568E3" w:rsidRDefault="006568E3" w:rsidP="006568E3">
      <w:pPr>
        <w:rPr>
          <w:rFonts w:ascii="BIZ UDPゴシック" w:eastAsia="BIZ UDPゴシック" w:hAnsi="BIZ UDPゴシック"/>
          <w:b/>
          <w:lang w:eastAsia="ja-JP"/>
        </w:rPr>
      </w:pPr>
    </w:p>
    <w:p w14:paraId="46DFE3C6" w14:textId="41742E6B" w:rsidR="008F3629" w:rsidRPr="00B95465" w:rsidRDefault="00F63072" w:rsidP="006568E3">
      <w:pPr>
        <w:ind w:firstLineChars="200" w:firstLine="420"/>
        <w:rPr>
          <w:rFonts w:ascii="BIZ UDPゴシック" w:eastAsia="BIZ UDPゴシック" w:hAnsi="BIZ UDPゴシック"/>
          <w:lang w:eastAsia="ja-JP"/>
        </w:rPr>
      </w:pPr>
      <w:r w:rsidRPr="00B95465">
        <w:rPr>
          <w:rFonts w:ascii="BIZ UDPゴシック" w:eastAsia="BIZ UDPゴシック" w:hAnsi="BIZ UDPゴシック"/>
          <w:b/>
          <w:lang w:eastAsia="ja-JP"/>
        </w:rPr>
        <w:t>（</w:t>
      </w:r>
      <w:r w:rsidR="006568E3">
        <w:rPr>
          <w:rFonts w:ascii="BIZ UDPゴシック" w:eastAsia="BIZ UDPゴシック" w:hAnsi="BIZ UDPゴシック" w:hint="eastAsia"/>
          <w:b/>
          <w:lang w:eastAsia="ja-JP"/>
        </w:rPr>
        <w:t>３</w:t>
      </w:r>
      <w:r w:rsidRPr="00B95465">
        <w:rPr>
          <w:rFonts w:ascii="BIZ UDPゴシック" w:eastAsia="BIZ UDPゴシック" w:hAnsi="BIZ UDPゴシック"/>
          <w:b/>
          <w:lang w:eastAsia="ja-JP"/>
        </w:rPr>
        <w:t>）</w:t>
      </w:r>
      <w:r w:rsidR="00115BC1">
        <w:rPr>
          <w:rFonts w:ascii="BIZ UDPゴシック" w:eastAsia="BIZ UDPゴシック" w:hAnsi="BIZ UDPゴシック" w:hint="eastAsia"/>
          <w:b/>
          <w:lang w:eastAsia="ja-JP"/>
        </w:rPr>
        <w:t xml:space="preserve">現在の事業ステージ　</w:t>
      </w:r>
      <w:r w:rsidR="00115BC1" w:rsidRPr="00F04B49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【記入</w:t>
      </w:r>
      <w:r w:rsidR="00115BC1">
        <w:rPr>
          <w:rFonts w:ascii="BIZ UDPゴシック" w:eastAsia="BIZ UDPゴシック" w:hAnsi="BIZ UDPゴシック" w:hint="eastAsia"/>
          <w:bCs/>
          <w:color w:val="7F7F7F" w:themeColor="text1" w:themeTint="80"/>
          <w:sz w:val="19"/>
          <w:szCs w:val="19"/>
          <w:lang w:eastAsia="ja-JP"/>
        </w:rPr>
        <w:t>方法</w:t>
      </w:r>
      <w:r w:rsidR="00115BC1" w:rsidRPr="00F04B49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】</w:t>
      </w:r>
      <w:r w:rsidR="00115BC1">
        <w:rPr>
          <w:rFonts w:ascii="BIZ UDPゴシック" w:eastAsia="BIZ UDPゴシック" w:hAnsi="BIZ UDPゴシック" w:hint="eastAsia"/>
          <w:bCs/>
          <w:color w:val="7F7F7F" w:themeColor="text1" w:themeTint="80"/>
          <w:sz w:val="19"/>
          <w:szCs w:val="19"/>
          <w:lang w:eastAsia="ja-JP"/>
        </w:rPr>
        <w:t>該当するものすべてにチェック</w:t>
      </w:r>
    </w:p>
    <w:p w14:paraId="54592B5C" w14:textId="727F56C3" w:rsidR="00B26CB5" w:rsidRDefault="00000000" w:rsidP="00077260">
      <w:pPr>
        <w:ind w:leftChars="373" w:left="783"/>
        <w:rPr>
          <w:rFonts w:ascii="BIZ UDPゴシック" w:eastAsia="BIZ UDPゴシック" w:hAnsi="BIZ UDPゴシック"/>
          <w:lang w:eastAsia="ja-JP"/>
        </w:rPr>
      </w:pPr>
      <w:sdt>
        <w:sdtPr>
          <w:rPr>
            <w:rFonts w:ascii="BIZ UDPゴシック" w:eastAsia="BIZ UDPゴシック" w:hAnsi="BIZ UDPゴシック"/>
            <w:lang w:eastAsia="ja-JP"/>
          </w:rPr>
          <w:id w:val="903557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77260" w:rsidRPr="00B95465">
        <w:rPr>
          <w:rFonts w:ascii="BIZ UDPゴシック" w:eastAsia="BIZ UDPゴシック" w:hAnsi="BIZ UDPゴシック"/>
          <w:lang w:eastAsia="ja-JP"/>
        </w:rPr>
        <w:t xml:space="preserve">アイデア段階　</w:t>
      </w:r>
      <w:sdt>
        <w:sdtPr>
          <w:rPr>
            <w:rFonts w:ascii="BIZ UDPゴシック" w:eastAsia="BIZ UDPゴシック" w:hAnsi="BIZ UDPゴシック"/>
            <w:lang w:eastAsia="ja-JP"/>
          </w:rPr>
          <w:id w:val="19676157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77260" w:rsidRPr="00B95465">
        <w:rPr>
          <w:rFonts w:ascii="BIZ UDPゴシック" w:eastAsia="BIZ UDPゴシック" w:hAnsi="BIZ UDPゴシック"/>
          <w:lang w:eastAsia="ja-JP"/>
        </w:rPr>
        <w:t xml:space="preserve">PoC段階　</w:t>
      </w:r>
      <w:sdt>
        <w:sdtPr>
          <w:rPr>
            <w:rFonts w:ascii="BIZ UDPゴシック" w:eastAsia="BIZ UDPゴシック" w:hAnsi="BIZ UDPゴシック"/>
            <w:lang w:eastAsia="ja-JP"/>
          </w:rPr>
          <w:id w:val="-16175149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77260" w:rsidRPr="00B95465">
        <w:rPr>
          <w:rFonts w:ascii="BIZ UDPゴシック" w:eastAsia="BIZ UDPゴシック" w:hAnsi="BIZ UDPゴシック"/>
          <w:lang w:eastAsia="ja-JP"/>
        </w:rPr>
        <w:t xml:space="preserve">事業立上げ初期　</w:t>
      </w:r>
      <w:sdt>
        <w:sdtPr>
          <w:rPr>
            <w:rFonts w:ascii="BIZ UDPゴシック" w:eastAsia="BIZ UDPゴシック" w:hAnsi="BIZ UDPゴシック"/>
            <w:lang w:eastAsia="ja-JP"/>
          </w:rPr>
          <w:id w:val="13583914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77260" w:rsidRPr="00B95465">
        <w:rPr>
          <w:rFonts w:ascii="BIZ UDPゴシック" w:eastAsia="BIZ UDPゴシック" w:hAnsi="BIZ UDPゴシック"/>
          <w:lang w:eastAsia="ja-JP"/>
        </w:rPr>
        <w:t xml:space="preserve">販売拡大段階　</w:t>
      </w:r>
      <w:sdt>
        <w:sdtPr>
          <w:rPr>
            <w:rFonts w:ascii="BIZ UDPゴシック" w:eastAsia="BIZ UDPゴシック" w:hAnsi="BIZ UDPゴシック"/>
            <w:lang w:eastAsia="ja-JP"/>
          </w:rPr>
          <w:id w:val="15565792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77260" w:rsidRPr="00B95465">
        <w:rPr>
          <w:rFonts w:ascii="BIZ UDPゴシック" w:eastAsia="BIZ UDPゴシック" w:hAnsi="BIZ UDPゴシック"/>
          <w:lang w:eastAsia="ja-JP"/>
        </w:rPr>
        <w:t>その他</w:t>
      </w:r>
      <w:r w:rsidR="00077260">
        <w:rPr>
          <w:rFonts w:ascii="BIZ UDPゴシック" w:eastAsia="BIZ UDPゴシック" w:hAnsi="BIZ UDPゴシック" w:hint="eastAsia"/>
          <w:lang w:eastAsia="ja-JP"/>
        </w:rPr>
        <w:t>（　　　　　　　　　　　　）</w:t>
      </w:r>
    </w:p>
    <w:p w14:paraId="7A6AF5DD" w14:textId="3A3467E4" w:rsidR="008F3629" w:rsidRPr="00B95465" w:rsidRDefault="008F3629" w:rsidP="00904793">
      <w:pPr>
        <w:ind w:leftChars="190" w:left="399"/>
        <w:rPr>
          <w:rFonts w:ascii="BIZ UDPゴシック" w:eastAsia="BIZ UDPゴシック" w:hAnsi="BIZ UDPゴシック"/>
          <w:lang w:eastAsia="ja-JP"/>
        </w:rPr>
      </w:pPr>
    </w:p>
    <w:p w14:paraId="74671837" w14:textId="6C83FA17" w:rsidR="008F3629" w:rsidRPr="00B95465" w:rsidRDefault="007E57D9">
      <w:pPr>
        <w:pStyle w:val="Heading1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４</w:t>
      </w:r>
      <w:r w:rsidR="00F63072" w:rsidRPr="00B95465">
        <w:rPr>
          <w:rFonts w:ascii="BIZ UDPゴシック" w:eastAsia="BIZ UDPゴシック" w:hAnsi="BIZ UDPゴシック"/>
          <w:lang w:eastAsia="ja-JP"/>
        </w:rPr>
        <w:t xml:space="preserve">. </w:t>
      </w:r>
      <w:r w:rsidR="003837DA" w:rsidRPr="003837DA">
        <w:rPr>
          <w:rFonts w:ascii="BIZ UDPゴシック" w:eastAsia="BIZ UDPゴシック" w:hAnsi="BIZ UDPゴシック"/>
          <w:lang w:eastAsia="ja-JP"/>
        </w:rPr>
        <w:t>応募理由と現在の課題【必須】</w:t>
      </w:r>
    </w:p>
    <w:p w14:paraId="66ADE780" w14:textId="7A5BAAFB" w:rsidR="008F3629" w:rsidRPr="004A0F16" w:rsidRDefault="004A0F16" w:rsidP="004A0F16">
      <w:pPr>
        <w:ind w:leftChars="202" w:left="424"/>
        <w:rPr>
          <w:rFonts w:ascii="BIZ UDPゴシック" w:eastAsia="BIZ UDPゴシック" w:hAnsi="BIZ UDPゴシック"/>
          <w:sz w:val="18"/>
          <w:szCs w:val="18"/>
          <w:lang w:eastAsia="ja-JP"/>
        </w:rPr>
      </w:pPr>
      <w:r w:rsidRPr="004A0F16">
        <w:rPr>
          <w:rFonts w:ascii="BIZ UDPゴシック" w:eastAsia="BIZ UDPゴシック" w:hAnsi="BIZ UDPゴシック"/>
          <w:b/>
          <w:lang w:eastAsia="ja-JP"/>
        </w:rPr>
        <w:t>（1）応募理由</w:t>
      </w:r>
      <w:r w:rsidR="00E53A18">
        <w:rPr>
          <w:rFonts w:ascii="BIZ UDPゴシック" w:eastAsia="BIZ UDPゴシック" w:hAnsi="BIZ UDPゴシック" w:hint="eastAsia"/>
          <w:b/>
          <w:lang w:eastAsia="ja-JP"/>
        </w:rPr>
        <w:t xml:space="preserve">　</w:t>
      </w:r>
      <w:r w:rsidR="00E53A18" w:rsidRPr="00EF7006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【記入</w:t>
      </w:r>
      <w:r w:rsidR="00E53A18">
        <w:rPr>
          <w:rFonts w:ascii="BIZ UDPゴシック" w:eastAsia="BIZ UDPゴシック" w:hAnsi="BIZ UDPゴシック" w:hint="eastAsia"/>
          <w:bCs/>
          <w:color w:val="7F7F7F" w:themeColor="text1" w:themeTint="80"/>
          <w:sz w:val="19"/>
          <w:szCs w:val="19"/>
          <w:lang w:eastAsia="ja-JP"/>
        </w:rPr>
        <w:t>内容</w:t>
      </w:r>
      <w:r w:rsidR="00E53A18" w:rsidRPr="00EF7006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】</w:t>
      </w:r>
      <w:r w:rsidRPr="004A0F16">
        <w:rPr>
          <w:rFonts w:ascii="BIZ UDPゴシック" w:eastAsia="BIZ UDPゴシック" w:hAnsi="BIZ UDPゴシック"/>
          <w:color w:val="7F7F7F" w:themeColor="text1" w:themeTint="80"/>
          <w:sz w:val="19"/>
          <w:szCs w:val="19"/>
          <w:lang w:eastAsia="ja-JP"/>
        </w:rPr>
        <w:t>本事業に応募する背景を記載</w:t>
      </w:r>
    </w:p>
    <w:p w14:paraId="3897083F" w14:textId="61F32C38" w:rsidR="008F3629" w:rsidRDefault="00A1751A" w:rsidP="005C5DDD">
      <w:pPr>
        <w:ind w:leftChars="190" w:left="399"/>
        <w:rPr>
          <w:rFonts w:ascii="BIZ UDPゴシック" w:eastAsia="BIZ UDPゴシック" w:hAnsi="BIZ UDPゴシック"/>
          <w:b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40D28BE" wp14:editId="104E0014">
                <wp:simplePos x="0" y="0"/>
                <wp:positionH relativeFrom="margin">
                  <wp:posOffset>266700</wp:posOffset>
                </wp:positionH>
                <wp:positionV relativeFrom="paragraph">
                  <wp:posOffset>3175</wp:posOffset>
                </wp:positionV>
                <wp:extent cx="5995670" cy="900000"/>
                <wp:effectExtent l="0" t="0" r="24130" b="14605"/>
                <wp:wrapNone/>
                <wp:docPr id="3376932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67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20B1F16" w14:textId="77777777" w:rsidR="00A1751A" w:rsidRPr="00DC2550" w:rsidRDefault="00A1751A" w:rsidP="00930878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D28BE" id="_x0000_s1029" type="#_x0000_t202" style="position:absolute;left:0;text-align:left;margin-left:21pt;margin-top:.25pt;width:472.1pt;height:70.8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" fillcolor="white [3201]" strokecolor="black [3213]" strokeweight=".5pt">
                <v:textbox>
                  <w:txbxContent>
                    <w:p w14:paraId="120B1F16" w14:textId="77777777" w:rsidR="00A1751A" w:rsidRPr="00DC2550" w:rsidRDefault="00A1751A" w:rsidP="00930878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0F16">
        <w:rPr>
          <w:rFonts w:ascii="BIZ UDPゴシック" w:eastAsia="BIZ UDPゴシック" w:hAnsi="BIZ UDPゴシック"/>
          <w:b/>
          <w:lang w:eastAsia="ja-JP"/>
        </w:rPr>
        <w:t xml:space="preserve"> </w:t>
      </w:r>
    </w:p>
    <w:p w14:paraId="5579B707" w14:textId="5D2FDF50" w:rsidR="005C5DDD" w:rsidRDefault="005C5DDD" w:rsidP="005C5DDD">
      <w:pPr>
        <w:ind w:leftChars="190" w:left="399"/>
        <w:rPr>
          <w:rFonts w:ascii="BIZ UDPゴシック" w:eastAsia="BIZ UDPゴシック" w:hAnsi="BIZ UDPゴシック"/>
          <w:b/>
          <w:lang w:eastAsia="ja-JP"/>
        </w:rPr>
      </w:pPr>
    </w:p>
    <w:p w14:paraId="01C6B4F7" w14:textId="72707280" w:rsidR="005C5DDD" w:rsidRDefault="005C5DDD" w:rsidP="005C5DDD">
      <w:pPr>
        <w:ind w:leftChars="190" w:left="399"/>
        <w:rPr>
          <w:rFonts w:ascii="BIZ UDPゴシック" w:eastAsia="BIZ UDPゴシック" w:hAnsi="BIZ UDPゴシック"/>
          <w:b/>
          <w:lang w:eastAsia="ja-JP"/>
        </w:rPr>
      </w:pPr>
    </w:p>
    <w:p w14:paraId="1D644CE4" w14:textId="33DB4985" w:rsidR="0038379B" w:rsidRDefault="0038379B" w:rsidP="005C5DDD">
      <w:pPr>
        <w:ind w:leftChars="190" w:left="399"/>
        <w:rPr>
          <w:rFonts w:ascii="BIZ UDPゴシック" w:eastAsia="BIZ UDPゴシック" w:hAnsi="BIZ UDPゴシック"/>
          <w:b/>
          <w:lang w:eastAsia="ja-JP"/>
        </w:rPr>
      </w:pPr>
    </w:p>
    <w:p w14:paraId="5A8D594E" w14:textId="29BB5C04" w:rsidR="008F3629" w:rsidRPr="00996341" w:rsidRDefault="00CB32D3" w:rsidP="005C5DDD">
      <w:pPr>
        <w:ind w:leftChars="190" w:left="399"/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</w:pPr>
      <w:r w:rsidRPr="00CB32D3">
        <w:rPr>
          <w:rFonts w:ascii="BIZ UDPゴシック" w:eastAsia="BIZ UDPゴシック" w:hAnsi="BIZ UDPゴシック"/>
          <w:b/>
          <w:noProof/>
          <w:lang w:eastAsia="ja-JP"/>
        </w:rPr>
        <w:t>（2）現在の情報発信・プロモーション上の主な課題</w:t>
      </w:r>
      <w:r w:rsidR="00E53A18">
        <w:rPr>
          <w:rFonts w:ascii="BIZ UDPゴシック" w:eastAsia="BIZ UDPゴシック" w:hAnsi="BIZ UDPゴシック" w:hint="eastAsia"/>
          <w:b/>
          <w:lang w:eastAsia="ja-JP"/>
        </w:rPr>
        <w:t xml:space="preserve">　</w:t>
      </w:r>
      <w:r w:rsidR="00E53A18" w:rsidRPr="00EF7006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【記入</w:t>
      </w:r>
      <w:r w:rsidR="00E53A18">
        <w:rPr>
          <w:rFonts w:ascii="BIZ UDPゴシック" w:eastAsia="BIZ UDPゴシック" w:hAnsi="BIZ UDPゴシック" w:hint="eastAsia"/>
          <w:bCs/>
          <w:color w:val="7F7F7F" w:themeColor="text1" w:themeTint="80"/>
          <w:sz w:val="19"/>
          <w:szCs w:val="19"/>
          <w:lang w:eastAsia="ja-JP"/>
        </w:rPr>
        <w:t>内容</w:t>
      </w:r>
      <w:r w:rsidR="00E53A18" w:rsidRPr="00EF7006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】</w:t>
      </w:r>
      <w:r w:rsidR="00E53A18">
        <w:rPr>
          <w:rFonts w:ascii="BIZ UDPゴシック" w:eastAsia="BIZ UDPゴシック" w:hAnsi="BIZ UDPゴシック" w:hint="eastAsia"/>
          <w:bCs/>
          <w:noProof/>
          <w:color w:val="7F7F7F" w:themeColor="text1" w:themeTint="80"/>
          <w:sz w:val="19"/>
          <w:szCs w:val="19"/>
          <w:lang w:eastAsia="ja-JP"/>
        </w:rPr>
        <w:t xml:space="preserve">　</w:t>
      </w:r>
      <w:r w:rsidRPr="00996341">
        <w:rPr>
          <w:rFonts w:ascii="BIZ UDPゴシック" w:eastAsia="BIZ UDPゴシック" w:hAnsi="BIZ UDPゴシック"/>
          <w:bCs/>
          <w:noProof/>
          <w:color w:val="7F7F7F" w:themeColor="text1" w:themeTint="80"/>
          <w:sz w:val="19"/>
          <w:szCs w:val="19"/>
          <w:lang w:eastAsia="ja-JP"/>
        </w:rPr>
        <w:t>認知、広報体制、SNS、発信素材など</w:t>
      </w:r>
    </w:p>
    <w:p w14:paraId="448CECE5" w14:textId="102292E2" w:rsidR="0038379B" w:rsidRDefault="00CB32D3" w:rsidP="005C5DDD">
      <w:pPr>
        <w:ind w:leftChars="190" w:left="399"/>
        <w:rPr>
          <w:rFonts w:ascii="BIZ UDPゴシック" w:eastAsia="BIZ UDPゴシック" w:hAnsi="BIZ UDPゴシック"/>
          <w:b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FBA0DA9" wp14:editId="0F92DDA7">
                <wp:simplePos x="0" y="0"/>
                <wp:positionH relativeFrom="margin">
                  <wp:posOffset>266700</wp:posOffset>
                </wp:positionH>
                <wp:positionV relativeFrom="paragraph">
                  <wp:posOffset>36830</wp:posOffset>
                </wp:positionV>
                <wp:extent cx="5995670" cy="900000"/>
                <wp:effectExtent l="0" t="0" r="24130" b="14605"/>
                <wp:wrapNone/>
                <wp:docPr id="4991391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67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F5C7917" w14:textId="77777777" w:rsidR="0038379B" w:rsidRPr="00DC2550" w:rsidRDefault="0038379B" w:rsidP="0038379B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A0DA9" id="_x0000_s1030" type="#_x0000_t202" style="position:absolute;left:0;text-align:left;margin-left:21pt;margin-top:2.9pt;width:472.1pt;height:70.8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" fillcolor="white [3201]" strokecolor="black [3213]" strokeweight=".5pt">
                <v:textbox>
                  <w:txbxContent>
                    <w:p w14:paraId="5F5C7917" w14:textId="77777777" w:rsidR="0038379B" w:rsidRPr="00DC2550" w:rsidRDefault="0038379B" w:rsidP="0038379B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E9CA46" w14:textId="731395BD" w:rsidR="0038379B" w:rsidRDefault="0038379B" w:rsidP="005C5DDD">
      <w:pPr>
        <w:ind w:leftChars="190" w:left="399"/>
        <w:rPr>
          <w:rFonts w:ascii="BIZ UDPゴシック" w:eastAsia="BIZ UDPゴシック" w:hAnsi="BIZ UDPゴシック"/>
          <w:b/>
          <w:lang w:eastAsia="ja-JP"/>
        </w:rPr>
      </w:pPr>
    </w:p>
    <w:p w14:paraId="408BB704" w14:textId="3893E54C" w:rsidR="0038379B" w:rsidRDefault="0038379B" w:rsidP="005C5DDD">
      <w:pPr>
        <w:ind w:leftChars="190" w:left="399"/>
        <w:rPr>
          <w:rFonts w:ascii="BIZ UDPゴシック" w:eastAsia="BIZ UDPゴシック" w:hAnsi="BIZ UDPゴシック"/>
          <w:b/>
          <w:lang w:eastAsia="ja-JP"/>
        </w:rPr>
      </w:pPr>
    </w:p>
    <w:p w14:paraId="625BB802" w14:textId="77777777" w:rsidR="006568E3" w:rsidRDefault="006568E3" w:rsidP="006568E3">
      <w:pPr>
        <w:rPr>
          <w:rFonts w:ascii="BIZ UDPゴシック" w:eastAsia="BIZ UDPゴシック" w:hAnsi="BIZ UDPゴシック"/>
          <w:b/>
          <w:lang w:eastAsia="ja-JP"/>
        </w:rPr>
      </w:pPr>
    </w:p>
    <w:p w14:paraId="1C2689D1" w14:textId="77777777" w:rsidR="006568E3" w:rsidRDefault="006568E3" w:rsidP="006568E3">
      <w:pPr>
        <w:rPr>
          <w:rFonts w:ascii="BIZ UDPゴシック" w:eastAsia="BIZ UDPゴシック" w:hAnsi="BIZ UDPゴシック"/>
          <w:b/>
          <w:lang w:eastAsia="ja-JP"/>
        </w:rPr>
      </w:pPr>
    </w:p>
    <w:p w14:paraId="34B840FC" w14:textId="0D81C682" w:rsidR="0038379B" w:rsidRDefault="00323483" w:rsidP="006568E3">
      <w:pPr>
        <w:ind w:firstLineChars="200" w:firstLine="420"/>
        <w:rPr>
          <w:rFonts w:ascii="BIZ UDPゴシック" w:eastAsia="BIZ UDPゴシック" w:hAnsi="BIZ UDPゴシック"/>
          <w:b/>
          <w:lang w:eastAsia="ja-JP"/>
        </w:rPr>
      </w:pPr>
      <w:r w:rsidRPr="00323483">
        <w:rPr>
          <w:rFonts w:ascii="BIZ UDPゴシック" w:eastAsia="BIZ UDPゴシック" w:hAnsi="BIZ UDPゴシック"/>
          <w:b/>
          <w:lang w:eastAsia="ja-JP"/>
        </w:rPr>
        <w:t xml:space="preserve">（3）現在の主な課題（参考）　</w:t>
      </w:r>
      <w:r w:rsidRPr="001A73B2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【記入方法】該当するもの</w:t>
      </w:r>
      <w:r w:rsidRPr="001A73B2">
        <w:rPr>
          <w:rFonts w:ascii="BIZ UDPゴシック" w:eastAsia="BIZ UDPゴシック" w:hAnsi="BIZ UDPゴシック" w:hint="eastAsia"/>
          <w:bCs/>
          <w:color w:val="7F7F7F" w:themeColor="text1" w:themeTint="80"/>
          <w:sz w:val="19"/>
          <w:szCs w:val="19"/>
          <w:lang w:eastAsia="ja-JP"/>
        </w:rPr>
        <w:t>すべて</w:t>
      </w:r>
      <w:r w:rsidRPr="001A73B2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にチェック</w:t>
      </w:r>
    </w:p>
    <w:p w14:paraId="6E55273C" w14:textId="456AE7D6" w:rsidR="00BF7CE7" w:rsidRPr="00BF7CE7" w:rsidRDefault="00000000" w:rsidP="00BF7CE7">
      <w:pPr>
        <w:ind w:leftChars="350" w:left="735"/>
        <w:rPr>
          <w:rFonts w:ascii="BIZ UDPゴシック" w:eastAsia="BIZ UDPゴシック" w:hAnsi="BIZ UDPゴシック"/>
          <w:bCs/>
          <w:lang w:eastAsia="ja-JP"/>
        </w:rPr>
      </w:pPr>
      <w:sdt>
        <w:sdtPr>
          <w:rPr>
            <w:rFonts w:ascii="BIZ UDPゴシック" w:eastAsia="BIZ UDPゴシック" w:hAnsi="BIZ UDPゴシック"/>
            <w:bCs/>
            <w:lang w:eastAsia="ja-JP"/>
          </w:rPr>
          <w:id w:val="-16737928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bCs/>
              <w:lang w:eastAsia="ja-JP"/>
            </w:rPr>
            <w:t>☐</w:t>
          </w:r>
        </w:sdtContent>
      </w:sdt>
      <w:r w:rsidR="00BF7CE7" w:rsidRPr="00BF7CE7">
        <w:rPr>
          <w:rFonts w:ascii="BIZ UDPゴシック" w:eastAsia="BIZ UDPゴシック" w:hAnsi="BIZ UDPゴシック"/>
          <w:bCs/>
          <w:lang w:eastAsia="ja-JP"/>
        </w:rPr>
        <w:t xml:space="preserve">認知度が低い　</w:t>
      </w:r>
      <w:sdt>
        <w:sdtPr>
          <w:rPr>
            <w:rFonts w:ascii="BIZ UDPゴシック" w:eastAsia="BIZ UDPゴシック" w:hAnsi="BIZ UDPゴシック"/>
            <w:bCs/>
            <w:lang w:eastAsia="ja-JP"/>
          </w:rPr>
          <w:id w:val="2137041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bCs/>
              <w:lang w:eastAsia="ja-JP"/>
            </w:rPr>
            <w:t>☐</w:t>
          </w:r>
        </w:sdtContent>
      </w:sdt>
      <w:r w:rsidR="00BF7CE7" w:rsidRPr="00BF7CE7">
        <w:rPr>
          <w:rFonts w:ascii="BIZ UDPゴシック" w:eastAsia="BIZ UDPゴシック" w:hAnsi="BIZ UDPゴシック"/>
          <w:bCs/>
          <w:lang w:eastAsia="ja-JP"/>
        </w:rPr>
        <w:t xml:space="preserve">強み・ストーリーが整理できていない　</w:t>
      </w:r>
      <w:sdt>
        <w:sdtPr>
          <w:rPr>
            <w:rFonts w:ascii="BIZ UDPゴシック" w:eastAsia="BIZ UDPゴシック" w:hAnsi="BIZ UDPゴシック"/>
            <w:bCs/>
            <w:lang w:eastAsia="ja-JP"/>
          </w:rPr>
          <w:id w:val="-1026524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bCs/>
              <w:lang w:eastAsia="ja-JP"/>
            </w:rPr>
            <w:t>☐</w:t>
          </w:r>
        </w:sdtContent>
      </w:sdt>
      <w:r w:rsidR="00BF7CE7" w:rsidRPr="00BF7CE7">
        <w:rPr>
          <w:rFonts w:ascii="BIZ UDPゴシック" w:eastAsia="BIZ UDPゴシック" w:hAnsi="BIZ UDPゴシック"/>
          <w:bCs/>
          <w:lang w:eastAsia="ja-JP"/>
        </w:rPr>
        <w:t xml:space="preserve">メディア対応経験が少ない　</w:t>
      </w:r>
      <w:sdt>
        <w:sdtPr>
          <w:rPr>
            <w:rFonts w:ascii="BIZ UDPゴシック" w:eastAsia="BIZ UDPゴシック" w:hAnsi="BIZ UDPゴシック"/>
            <w:bCs/>
            <w:lang w:eastAsia="ja-JP"/>
          </w:rPr>
          <w:id w:val="-5388959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bCs/>
              <w:lang w:eastAsia="ja-JP"/>
            </w:rPr>
            <w:t>☐</w:t>
          </w:r>
        </w:sdtContent>
      </w:sdt>
      <w:r w:rsidR="00BF7CE7" w:rsidRPr="00BF7CE7">
        <w:rPr>
          <w:rFonts w:ascii="BIZ UDPゴシック" w:eastAsia="BIZ UDPゴシック" w:hAnsi="BIZ UDPゴシック"/>
          <w:bCs/>
          <w:lang w:eastAsia="ja-JP"/>
        </w:rPr>
        <w:t xml:space="preserve">SNS活用が不十分　</w:t>
      </w:r>
      <w:sdt>
        <w:sdtPr>
          <w:rPr>
            <w:rFonts w:ascii="BIZ UDPゴシック" w:eastAsia="BIZ UDPゴシック" w:hAnsi="BIZ UDPゴシック"/>
            <w:bCs/>
            <w:lang w:eastAsia="ja-JP"/>
          </w:rPr>
          <w:id w:val="1183404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bCs/>
              <w:lang w:eastAsia="ja-JP"/>
            </w:rPr>
            <w:t>☐</w:t>
          </w:r>
        </w:sdtContent>
      </w:sdt>
      <w:r w:rsidR="00BF7CE7" w:rsidRPr="00BF7CE7">
        <w:rPr>
          <w:rFonts w:ascii="BIZ UDPゴシック" w:eastAsia="BIZ UDPゴシック" w:hAnsi="BIZ UDPゴシック"/>
          <w:bCs/>
          <w:lang w:eastAsia="ja-JP"/>
        </w:rPr>
        <w:t xml:space="preserve">対象別の発信ができていない　</w:t>
      </w:r>
      <w:sdt>
        <w:sdtPr>
          <w:rPr>
            <w:rFonts w:ascii="BIZ UDPゴシック" w:eastAsia="BIZ UDPゴシック" w:hAnsi="BIZ UDPゴシック"/>
            <w:bCs/>
            <w:lang w:eastAsia="ja-JP"/>
          </w:rPr>
          <w:id w:val="-20145305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bCs/>
              <w:lang w:eastAsia="ja-JP"/>
            </w:rPr>
            <w:t>☐</w:t>
          </w:r>
        </w:sdtContent>
      </w:sdt>
      <w:r w:rsidR="00BF7CE7" w:rsidRPr="00BF7CE7">
        <w:rPr>
          <w:rFonts w:ascii="BIZ UDPゴシック" w:eastAsia="BIZ UDPゴシック" w:hAnsi="BIZ UDPゴシック"/>
          <w:bCs/>
          <w:lang w:eastAsia="ja-JP"/>
        </w:rPr>
        <w:t>その他</w:t>
      </w:r>
    </w:p>
    <w:p w14:paraId="26B25FAD" w14:textId="77777777" w:rsidR="00323483" w:rsidRPr="00BF7CE7" w:rsidRDefault="00323483" w:rsidP="005C5DDD">
      <w:pPr>
        <w:ind w:leftChars="190" w:left="399"/>
        <w:rPr>
          <w:rFonts w:ascii="BIZ UDPゴシック" w:eastAsia="BIZ UDPゴシック" w:hAnsi="BIZ UDPゴシック"/>
          <w:b/>
          <w:lang w:eastAsia="ja-JP"/>
        </w:rPr>
      </w:pPr>
    </w:p>
    <w:p w14:paraId="0D597F5A" w14:textId="42BBA7A8" w:rsidR="008F3629" w:rsidRPr="00B95465" w:rsidRDefault="001A73B2" w:rsidP="00B67180">
      <w:pPr>
        <w:pStyle w:val="Heading1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5</w:t>
      </w:r>
      <w:r w:rsidR="00F63072" w:rsidRPr="00B95465">
        <w:rPr>
          <w:rFonts w:ascii="BIZ UDPゴシック" w:eastAsia="BIZ UDPゴシック" w:hAnsi="BIZ UDPゴシック"/>
          <w:lang w:eastAsia="ja-JP"/>
        </w:rPr>
        <w:t>. 本事業</w:t>
      </w:r>
      <w:r w:rsidR="00B67180">
        <w:rPr>
          <w:rFonts w:ascii="BIZ UDPゴシック" w:eastAsia="BIZ UDPゴシック" w:hAnsi="BIZ UDPゴシック" w:hint="eastAsia"/>
          <w:lang w:eastAsia="ja-JP"/>
        </w:rPr>
        <w:t>で受けたい支援【必須】</w:t>
      </w:r>
    </w:p>
    <w:p w14:paraId="37CAB7B3" w14:textId="37E24D98" w:rsidR="008F3629" w:rsidRPr="00B95465" w:rsidRDefault="00E71F72" w:rsidP="000974E4">
      <w:pPr>
        <w:ind w:leftChars="190" w:left="399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b/>
          <w:lang w:eastAsia="ja-JP"/>
        </w:rPr>
        <w:t>（１）</w:t>
      </w:r>
      <w:r w:rsidR="00F63072" w:rsidRPr="00B95465">
        <w:rPr>
          <w:rFonts w:ascii="BIZ UDPゴシック" w:eastAsia="BIZ UDPゴシック" w:hAnsi="BIZ UDPゴシック"/>
          <w:b/>
          <w:lang w:eastAsia="ja-JP"/>
        </w:rPr>
        <w:t>希望する支援内容</w:t>
      </w:r>
      <w:r w:rsidR="008E6EE5">
        <w:rPr>
          <w:rFonts w:ascii="BIZ UDPゴシック" w:eastAsia="BIZ UDPゴシック" w:hAnsi="BIZ UDPゴシック" w:hint="eastAsia"/>
          <w:b/>
          <w:lang w:eastAsia="ja-JP"/>
        </w:rPr>
        <w:t xml:space="preserve">　</w:t>
      </w:r>
      <w:r w:rsidR="008E6EE5" w:rsidRPr="00323483">
        <w:rPr>
          <w:rFonts w:ascii="BIZ UDPゴシック" w:eastAsia="BIZ UDPゴシック" w:hAnsi="BIZ UDPゴシック"/>
          <w:b/>
          <w:lang w:eastAsia="ja-JP"/>
        </w:rPr>
        <w:t xml:space="preserve">　</w:t>
      </w:r>
      <w:r w:rsidR="008E6EE5" w:rsidRPr="001A73B2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【記入方法】該当するもの</w:t>
      </w:r>
      <w:r w:rsidR="008E6EE5" w:rsidRPr="001A73B2">
        <w:rPr>
          <w:rFonts w:ascii="BIZ UDPゴシック" w:eastAsia="BIZ UDPゴシック" w:hAnsi="BIZ UDPゴシック" w:hint="eastAsia"/>
          <w:bCs/>
          <w:color w:val="7F7F7F" w:themeColor="text1" w:themeTint="80"/>
          <w:sz w:val="19"/>
          <w:szCs w:val="19"/>
          <w:lang w:eastAsia="ja-JP"/>
        </w:rPr>
        <w:t>すべて</w:t>
      </w:r>
      <w:r w:rsidR="008E6EE5" w:rsidRPr="001A73B2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にチェック</w:t>
      </w:r>
    </w:p>
    <w:p w14:paraId="00D21B39" w14:textId="44A7643F" w:rsidR="000974E4" w:rsidRDefault="00000000" w:rsidP="00306144">
      <w:pPr>
        <w:ind w:leftChars="350" w:left="735"/>
        <w:rPr>
          <w:rFonts w:ascii="BIZ UDPゴシック" w:eastAsia="BIZ UDPゴシック" w:hAnsi="BIZ UDPゴシック"/>
          <w:lang w:eastAsia="ja-JP"/>
        </w:rPr>
      </w:pPr>
      <w:sdt>
        <w:sdtPr>
          <w:rPr>
            <w:rFonts w:ascii="BIZ UDPゴシック" w:eastAsia="BIZ UDPゴシック" w:hAnsi="BIZ UDPゴシック"/>
            <w:lang w:eastAsia="ja-JP"/>
          </w:rPr>
          <w:id w:val="-3824156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F63072" w:rsidRPr="00B95465">
        <w:rPr>
          <w:rFonts w:ascii="BIZ UDPゴシック" w:eastAsia="BIZ UDPゴシック" w:hAnsi="BIZ UDPゴシック"/>
          <w:lang w:eastAsia="ja-JP"/>
        </w:rPr>
        <w:t xml:space="preserve"> 広報戦略の整理　</w:t>
      </w:r>
      <w:sdt>
        <w:sdtPr>
          <w:rPr>
            <w:rFonts w:ascii="BIZ UDPゴシック" w:eastAsia="BIZ UDPゴシック" w:hAnsi="BIZ UDPゴシック"/>
            <w:lang w:eastAsia="ja-JP"/>
          </w:rPr>
          <w:id w:val="-11127492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F63072" w:rsidRPr="00B95465">
        <w:rPr>
          <w:rFonts w:ascii="BIZ UDPゴシック" w:eastAsia="BIZ UDPゴシック" w:hAnsi="BIZ UDPゴシック"/>
          <w:lang w:eastAsia="ja-JP"/>
        </w:rPr>
        <w:t xml:space="preserve">デジタルマーケティング助言　</w:t>
      </w:r>
      <w:sdt>
        <w:sdtPr>
          <w:rPr>
            <w:rFonts w:ascii="BIZ UDPゴシック" w:eastAsia="BIZ UDPゴシック" w:hAnsi="BIZ UDPゴシック"/>
            <w:lang w:eastAsia="ja-JP"/>
          </w:rPr>
          <w:id w:val="6789311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F63072" w:rsidRPr="00B95465">
        <w:rPr>
          <w:rFonts w:ascii="BIZ UDPゴシック" w:eastAsia="BIZ UDPゴシック" w:hAnsi="BIZ UDPゴシック"/>
          <w:lang w:eastAsia="ja-JP"/>
        </w:rPr>
        <w:t xml:space="preserve">ステークホルダー別コミュニケーション整理　</w:t>
      </w:r>
    </w:p>
    <w:p w14:paraId="30A9D437" w14:textId="39057E23" w:rsidR="00BD53D5" w:rsidRDefault="00000000" w:rsidP="00306144">
      <w:pPr>
        <w:ind w:leftChars="350" w:left="735"/>
        <w:rPr>
          <w:rFonts w:ascii="BIZ UDPゴシック" w:eastAsia="BIZ UDPゴシック" w:hAnsi="BIZ UDPゴシック"/>
          <w:lang w:eastAsia="ja-JP"/>
        </w:rPr>
      </w:pPr>
      <w:sdt>
        <w:sdtPr>
          <w:rPr>
            <w:rFonts w:ascii="BIZ UDPゴシック" w:eastAsia="BIZ UDPゴシック" w:hAnsi="BIZ UDPゴシック"/>
            <w:lang w:eastAsia="ja-JP"/>
          </w:rPr>
          <w:id w:val="9054901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F63072" w:rsidRPr="00B95465">
        <w:rPr>
          <w:rFonts w:ascii="BIZ UDPゴシック" w:eastAsia="BIZ UDPゴシック" w:hAnsi="BIZ UDPゴシック"/>
          <w:lang w:eastAsia="ja-JP"/>
        </w:rPr>
        <w:t xml:space="preserve">素材・ストーリー開発　</w:t>
      </w:r>
      <w:sdt>
        <w:sdtPr>
          <w:rPr>
            <w:rFonts w:ascii="BIZ UDPゴシック" w:eastAsia="BIZ UDPゴシック" w:hAnsi="BIZ UDPゴシック"/>
            <w:lang w:eastAsia="ja-JP"/>
          </w:rPr>
          <w:id w:val="-4959600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F63072" w:rsidRPr="00B95465">
        <w:rPr>
          <w:rFonts w:ascii="BIZ UDPゴシック" w:eastAsia="BIZ UDPゴシック" w:hAnsi="BIZ UDPゴシック"/>
          <w:lang w:eastAsia="ja-JP"/>
        </w:rPr>
        <w:t xml:space="preserve">模擬記者会見　</w:t>
      </w:r>
      <w:sdt>
        <w:sdtPr>
          <w:rPr>
            <w:rFonts w:ascii="BIZ UDPゴシック" w:eastAsia="BIZ UDPゴシック" w:hAnsi="BIZ UDPゴシック"/>
            <w:lang w:eastAsia="ja-JP"/>
          </w:rPr>
          <w:id w:val="-20953887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F63072" w:rsidRPr="00B95465">
        <w:rPr>
          <w:rFonts w:ascii="BIZ UDPゴシック" w:eastAsia="BIZ UDPゴシック" w:hAnsi="BIZ UDPゴシック"/>
          <w:lang w:eastAsia="ja-JP"/>
        </w:rPr>
        <w:t xml:space="preserve">模擬製品発表会　</w:t>
      </w:r>
      <w:sdt>
        <w:sdtPr>
          <w:rPr>
            <w:rFonts w:ascii="BIZ UDPゴシック" w:eastAsia="BIZ UDPゴシック" w:hAnsi="BIZ UDPゴシック"/>
            <w:lang w:eastAsia="ja-JP"/>
          </w:rPr>
          <w:id w:val="-6333983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F63072" w:rsidRPr="00B95465">
        <w:rPr>
          <w:rFonts w:ascii="BIZ UDPゴシック" w:eastAsia="BIZ UDPゴシック" w:hAnsi="BIZ UDPゴシック"/>
          <w:lang w:eastAsia="ja-JP"/>
        </w:rPr>
        <w:t xml:space="preserve">SNS活用支援　</w:t>
      </w:r>
    </w:p>
    <w:p w14:paraId="76F61AD3" w14:textId="18DAB5B2" w:rsidR="008F3629" w:rsidRDefault="00000000" w:rsidP="00306144">
      <w:pPr>
        <w:ind w:leftChars="350" w:left="735"/>
        <w:rPr>
          <w:rFonts w:ascii="BIZ UDPゴシック" w:eastAsia="BIZ UDPゴシック" w:hAnsi="BIZ UDPゴシック"/>
          <w:lang w:eastAsia="ja-JP"/>
        </w:rPr>
      </w:pPr>
      <w:sdt>
        <w:sdtPr>
          <w:rPr>
            <w:rFonts w:ascii="BIZ UDPゴシック" w:eastAsia="BIZ UDPゴシック" w:hAnsi="BIZ UDPゴシック"/>
            <w:lang w:eastAsia="ja-JP"/>
          </w:rPr>
          <w:id w:val="-14659633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F63072" w:rsidRPr="00B95465">
        <w:rPr>
          <w:rFonts w:ascii="BIZ UDPゴシック" w:eastAsia="BIZ UDPゴシック" w:hAnsi="BIZ UDPゴシック"/>
          <w:lang w:eastAsia="ja-JP"/>
        </w:rPr>
        <w:t>アワード応募支援</w:t>
      </w:r>
      <w:r w:rsidR="00BD53D5">
        <w:rPr>
          <w:rFonts w:ascii="BIZ UDPゴシック" w:eastAsia="BIZ UDPゴシック" w:hAnsi="BIZ UDPゴシック" w:hint="eastAsia"/>
          <w:lang w:eastAsia="ja-JP"/>
        </w:rPr>
        <w:t xml:space="preserve">  </w:t>
      </w:r>
      <w:sdt>
        <w:sdtPr>
          <w:rPr>
            <w:rFonts w:ascii="BIZ UDPゴシック" w:eastAsia="BIZ UDPゴシック" w:hAnsi="BIZ UDPゴシック" w:hint="eastAsia"/>
            <w:lang w:eastAsia="ja-JP"/>
          </w:rPr>
          <w:id w:val="20704576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0988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F63072" w:rsidRPr="00B95465">
        <w:rPr>
          <w:rFonts w:ascii="BIZ UDPゴシック" w:eastAsia="BIZ UDPゴシック" w:hAnsi="BIZ UDPゴシック"/>
          <w:lang w:eastAsia="ja-JP"/>
        </w:rPr>
        <w:t>その他</w:t>
      </w:r>
      <w:r w:rsidR="0086349E">
        <w:rPr>
          <w:rFonts w:ascii="BIZ UDPゴシック" w:eastAsia="BIZ UDPゴシック" w:hAnsi="BIZ UDPゴシック" w:hint="eastAsia"/>
          <w:lang w:eastAsia="ja-JP"/>
        </w:rPr>
        <w:t>（　　　　　　　　　　　　　　　　　　　　　　　　　　）</w:t>
      </w:r>
    </w:p>
    <w:p w14:paraId="2C4D90AD" w14:textId="7B092EB0" w:rsidR="00BD53D5" w:rsidRDefault="00E71F72" w:rsidP="00306144">
      <w:pPr>
        <w:ind w:leftChars="350" w:left="735"/>
        <w:rPr>
          <w:rFonts w:ascii="BIZ UDPゴシック" w:eastAsia="BIZ UDPゴシック" w:hAnsi="BIZ UDPゴシック"/>
          <w:b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上記の内、特に優先したい支援（上位３つ程度）</w:t>
      </w:r>
      <w:r w:rsidR="00ED26C2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="004B3F22" w:rsidRPr="00323483">
        <w:rPr>
          <w:rFonts w:ascii="BIZ UDPゴシック" w:eastAsia="BIZ UDPゴシック" w:hAnsi="BIZ UDPゴシック"/>
          <w:b/>
          <w:lang w:eastAsia="ja-JP"/>
        </w:rPr>
        <w:t xml:space="preserve">　</w:t>
      </w:r>
    </w:p>
    <w:p w14:paraId="23E086ED" w14:textId="341AB90E" w:rsidR="00DE6D7D" w:rsidRDefault="00DE6D7D" w:rsidP="003B1C11">
      <w:pPr>
        <w:ind w:leftChars="350" w:left="735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0788D328" wp14:editId="6FF218EE">
                <wp:simplePos x="0" y="0"/>
                <wp:positionH relativeFrom="margin">
                  <wp:posOffset>312626</wp:posOffset>
                </wp:positionH>
                <wp:positionV relativeFrom="paragraph">
                  <wp:posOffset>22860</wp:posOffset>
                </wp:positionV>
                <wp:extent cx="6004384" cy="713259"/>
                <wp:effectExtent l="0" t="0" r="15875" b="10795"/>
                <wp:wrapNone/>
                <wp:docPr id="10548122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384" cy="713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1B5A099" w14:textId="77777777" w:rsidR="00E76EC3" w:rsidRPr="00DC2550" w:rsidRDefault="00E76EC3" w:rsidP="00E76EC3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8D328" id="_x0000_s1031" type="#_x0000_t202" style="position:absolute;left:0;text-align:left;margin-left:24.6pt;margin-top:1.8pt;width:472.8pt;height:56.15pt;z-index:2516582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" fillcolor="white [3201]" strokecolor="black [3213]" strokeweight=".5pt">
                <v:textbox>
                  <w:txbxContent>
                    <w:p w14:paraId="71B5A099" w14:textId="77777777" w:rsidR="00E76EC3" w:rsidRPr="00DC2550" w:rsidRDefault="00E76EC3" w:rsidP="00E76EC3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02AB3F" w14:textId="1E18AFBD" w:rsidR="00E76EC3" w:rsidRPr="003B1C11" w:rsidRDefault="00E76EC3" w:rsidP="003B1C11">
      <w:pPr>
        <w:ind w:leftChars="350" w:left="735"/>
        <w:rPr>
          <w:rFonts w:ascii="BIZ UDPゴシック" w:eastAsia="BIZ UDPゴシック" w:hAnsi="BIZ UDPゴシック"/>
          <w:lang w:eastAsia="ja-JP"/>
        </w:rPr>
      </w:pPr>
    </w:p>
    <w:p w14:paraId="194EC735" w14:textId="7F1826DF" w:rsidR="008F3629" w:rsidRPr="00B95465" w:rsidRDefault="00890513" w:rsidP="00B7345D">
      <w:pPr>
        <w:ind w:leftChars="190" w:left="399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B11D50D" wp14:editId="79F4DBAB">
                <wp:simplePos x="0" y="0"/>
                <wp:positionH relativeFrom="margin">
                  <wp:align>right</wp:align>
                </wp:positionH>
                <wp:positionV relativeFrom="paragraph">
                  <wp:posOffset>238443</wp:posOffset>
                </wp:positionV>
                <wp:extent cx="6176962" cy="1014095"/>
                <wp:effectExtent l="0" t="0" r="14605" b="14605"/>
                <wp:wrapNone/>
                <wp:docPr id="21169044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962" cy="101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E1FF0E1" w14:textId="77777777" w:rsidR="00890513" w:rsidRPr="00DC2550" w:rsidRDefault="00890513" w:rsidP="00890513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1D50D" id="_x0000_s1032" type="#_x0000_t202" style="position:absolute;left:0;text-align:left;margin-left:435.15pt;margin-top:18.8pt;width:486.35pt;height:79.85pt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" fillcolor="white [3201]" strokecolor="black [3213]" strokeweight=".5pt">
                <v:textbox>
                  <w:txbxContent>
                    <w:p w14:paraId="2E1FF0E1" w14:textId="77777777" w:rsidR="00890513" w:rsidRPr="00DC2550" w:rsidRDefault="00890513" w:rsidP="00890513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072" w:rsidRPr="00B95465">
        <w:rPr>
          <w:rFonts w:ascii="BIZ UDPゴシック" w:eastAsia="BIZ UDPゴシック" w:hAnsi="BIZ UDPゴシック"/>
          <w:b/>
          <w:lang w:eastAsia="ja-JP"/>
        </w:rPr>
        <w:t>（</w:t>
      </w:r>
      <w:r w:rsidR="0069100F">
        <w:rPr>
          <w:rFonts w:ascii="BIZ UDPゴシック" w:eastAsia="BIZ UDPゴシック" w:hAnsi="BIZ UDPゴシック" w:hint="eastAsia"/>
          <w:b/>
          <w:lang w:eastAsia="ja-JP"/>
        </w:rPr>
        <w:t>２</w:t>
      </w:r>
      <w:r w:rsidR="00F63072" w:rsidRPr="00B95465">
        <w:rPr>
          <w:rFonts w:ascii="BIZ UDPゴシック" w:eastAsia="BIZ UDPゴシック" w:hAnsi="BIZ UDPゴシック"/>
          <w:b/>
          <w:lang w:eastAsia="ja-JP"/>
        </w:rPr>
        <w:t>）本事業期間中に達成したい</w:t>
      </w:r>
      <w:r w:rsidR="00E76EC3">
        <w:rPr>
          <w:rFonts w:ascii="BIZ UDPゴシック" w:eastAsia="BIZ UDPゴシック" w:hAnsi="BIZ UDPゴシック" w:hint="eastAsia"/>
          <w:b/>
          <w:lang w:eastAsia="ja-JP"/>
        </w:rPr>
        <w:t xml:space="preserve">こと　</w:t>
      </w:r>
      <w:r w:rsidR="00F30E07" w:rsidRPr="00F30E07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例：メディア露出、顧客獲得、提携創出など</w:t>
      </w:r>
    </w:p>
    <w:p w14:paraId="05E86BE3" w14:textId="04B0701E" w:rsidR="008F3629" w:rsidRDefault="008F3629" w:rsidP="00B7345D">
      <w:pPr>
        <w:ind w:leftChars="190" w:left="399"/>
        <w:rPr>
          <w:rFonts w:ascii="BIZ UDPゴシック" w:eastAsia="BIZ UDPゴシック" w:hAnsi="BIZ UDPゴシック"/>
          <w:lang w:eastAsia="ja-JP"/>
        </w:rPr>
      </w:pPr>
    </w:p>
    <w:p w14:paraId="27239BAB" w14:textId="007840B9" w:rsidR="00890513" w:rsidRDefault="00890513" w:rsidP="00B7345D">
      <w:pPr>
        <w:ind w:leftChars="190" w:left="399"/>
        <w:rPr>
          <w:rFonts w:ascii="BIZ UDPゴシック" w:eastAsia="BIZ UDPゴシック" w:hAnsi="BIZ UDPゴシック"/>
          <w:lang w:eastAsia="ja-JP"/>
        </w:rPr>
      </w:pPr>
    </w:p>
    <w:p w14:paraId="52BCCE22" w14:textId="21E9486C" w:rsidR="00890513" w:rsidRDefault="00890513" w:rsidP="00B7345D">
      <w:pPr>
        <w:ind w:leftChars="190" w:left="399"/>
        <w:rPr>
          <w:rFonts w:ascii="BIZ UDPゴシック" w:eastAsia="BIZ UDPゴシック" w:hAnsi="BIZ UDPゴシック"/>
          <w:lang w:eastAsia="ja-JP"/>
        </w:rPr>
      </w:pPr>
    </w:p>
    <w:p w14:paraId="2568E207" w14:textId="4F9A2B7F" w:rsidR="00890513" w:rsidRDefault="00890513" w:rsidP="00B7345D">
      <w:pPr>
        <w:ind w:leftChars="190" w:left="399"/>
        <w:rPr>
          <w:rFonts w:ascii="BIZ UDPゴシック" w:eastAsia="BIZ UDPゴシック" w:hAnsi="BIZ UDPゴシック"/>
          <w:lang w:eastAsia="ja-JP"/>
        </w:rPr>
      </w:pPr>
    </w:p>
    <w:p w14:paraId="264562B5" w14:textId="31C42735" w:rsidR="008F3629" w:rsidRPr="00B95465" w:rsidRDefault="008F3629" w:rsidP="00B7345D">
      <w:pPr>
        <w:ind w:leftChars="190" w:left="399"/>
        <w:rPr>
          <w:rFonts w:ascii="BIZ UDPゴシック" w:eastAsia="BIZ UDPゴシック" w:hAnsi="BIZ UDPゴシック"/>
          <w:lang w:eastAsia="ja-JP"/>
        </w:rPr>
      </w:pPr>
    </w:p>
    <w:p w14:paraId="5E096950" w14:textId="28DF22B0" w:rsidR="00C769A4" w:rsidRDefault="00C769A4" w:rsidP="00C769A4">
      <w:pPr>
        <w:pStyle w:val="Heading1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６</w:t>
      </w:r>
      <w:r w:rsidRPr="00B95465">
        <w:rPr>
          <w:rFonts w:ascii="BIZ UDPゴシック" w:eastAsia="BIZ UDPゴシック" w:hAnsi="BIZ UDPゴシック"/>
          <w:lang w:eastAsia="ja-JP"/>
        </w:rPr>
        <w:t xml:space="preserve">. </w:t>
      </w:r>
      <w:r w:rsidR="00121C7E" w:rsidRPr="00121C7E">
        <w:rPr>
          <w:rFonts w:ascii="BIZ UDPゴシック" w:eastAsia="BIZ UDPゴシック" w:hAnsi="BIZ UDPゴシック"/>
          <w:lang w:eastAsia="ja-JP"/>
        </w:rPr>
        <w:t>審査にあたり特に伝えたい点【任意】</w:t>
      </w:r>
    </w:p>
    <w:p w14:paraId="25AA92B4" w14:textId="57DD5908" w:rsidR="00121C7E" w:rsidRPr="00121C7E" w:rsidRDefault="00F26A90" w:rsidP="00F26A90">
      <w:pPr>
        <w:ind w:leftChars="202" w:left="424"/>
        <w:rPr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38B65959" wp14:editId="4C7B56A4">
                <wp:simplePos x="0" y="0"/>
                <wp:positionH relativeFrom="margin">
                  <wp:align>right</wp:align>
                </wp:positionH>
                <wp:positionV relativeFrom="paragraph">
                  <wp:posOffset>306070</wp:posOffset>
                </wp:positionV>
                <wp:extent cx="6171882" cy="1024467"/>
                <wp:effectExtent l="0" t="0" r="19685" b="23495"/>
                <wp:wrapNone/>
                <wp:docPr id="6875610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1882" cy="1024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6C985A9" w14:textId="77777777" w:rsidR="00F26A90" w:rsidRPr="00DC2550" w:rsidRDefault="00F26A90" w:rsidP="00F26A90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65959" id="_x0000_s1033" type="#_x0000_t202" style="position:absolute;left:0;text-align:left;margin-left:434.75pt;margin-top:24.1pt;width:485.95pt;height:80.65pt;z-index:25165826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" fillcolor="white [3201]" strokecolor="black [3213]" strokeweight=".5pt">
                <v:textbox>
                  <w:txbxContent>
                    <w:p w14:paraId="46C985A9" w14:textId="77777777" w:rsidR="00F26A90" w:rsidRPr="00DC2550" w:rsidRDefault="00F26A90" w:rsidP="00F26A90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6A90">
        <w:rPr>
          <w:b/>
          <w:lang w:eastAsia="ja-JP"/>
        </w:rPr>
        <w:t>本事業への採択にあたり、特に伝えたい自社の強み・将来性</w:t>
      </w:r>
      <w:r w:rsidRPr="003A5544">
        <w:rPr>
          <w:rFonts w:ascii="BIZ UDPゴシック" w:eastAsia="BIZ UDPゴシック" w:hAnsi="BIZ UDPゴシック"/>
          <w:color w:val="7F7F7F" w:themeColor="text1" w:themeTint="80"/>
          <w:sz w:val="19"/>
          <w:szCs w:val="19"/>
          <w:lang w:eastAsia="ja-JP"/>
        </w:rPr>
        <w:t xml:space="preserve">　</w:t>
      </w:r>
    </w:p>
    <w:p w14:paraId="2777B822" w14:textId="26A08659" w:rsidR="007C695E" w:rsidRDefault="007C695E" w:rsidP="00B7345D">
      <w:pPr>
        <w:ind w:leftChars="190" w:left="399"/>
        <w:rPr>
          <w:rFonts w:ascii="BIZ UDPゴシック" w:eastAsia="BIZ UDPゴシック" w:hAnsi="BIZ UDPゴシック"/>
          <w:lang w:eastAsia="ja-JP"/>
        </w:rPr>
      </w:pPr>
    </w:p>
    <w:p w14:paraId="68FC7488" w14:textId="77777777" w:rsidR="00F26A90" w:rsidRDefault="00F26A90" w:rsidP="00B7345D">
      <w:pPr>
        <w:ind w:leftChars="190" w:left="399"/>
        <w:rPr>
          <w:rFonts w:ascii="BIZ UDPゴシック" w:eastAsia="BIZ UDPゴシック" w:hAnsi="BIZ UDPゴシック"/>
          <w:lang w:eastAsia="ja-JP"/>
        </w:rPr>
      </w:pPr>
    </w:p>
    <w:p w14:paraId="4651C5AC" w14:textId="77777777" w:rsidR="00F26A90" w:rsidRDefault="00F26A90" w:rsidP="00B7345D">
      <w:pPr>
        <w:ind w:leftChars="190" w:left="399"/>
        <w:rPr>
          <w:rFonts w:ascii="BIZ UDPゴシック" w:eastAsia="BIZ UDPゴシック" w:hAnsi="BIZ UDPゴシック"/>
          <w:lang w:eastAsia="ja-JP"/>
        </w:rPr>
      </w:pPr>
    </w:p>
    <w:p w14:paraId="431313FF" w14:textId="77777777" w:rsidR="00F26A90" w:rsidRDefault="00F26A90" w:rsidP="00B7345D">
      <w:pPr>
        <w:ind w:leftChars="190" w:left="399"/>
        <w:rPr>
          <w:rFonts w:ascii="BIZ UDPゴシック" w:eastAsia="BIZ UDPゴシック" w:hAnsi="BIZ UDPゴシック"/>
          <w:lang w:eastAsia="ja-JP"/>
        </w:rPr>
      </w:pPr>
    </w:p>
    <w:p w14:paraId="0522BC4D" w14:textId="77777777" w:rsidR="00F26A90" w:rsidRPr="00C769A4" w:rsidRDefault="00F26A90" w:rsidP="00E53A18">
      <w:pPr>
        <w:rPr>
          <w:rFonts w:ascii="BIZ UDPゴシック" w:eastAsia="BIZ UDPゴシック" w:hAnsi="BIZ UDPゴシック"/>
          <w:lang w:eastAsia="ja-JP"/>
        </w:rPr>
      </w:pPr>
    </w:p>
    <w:p w14:paraId="44816679" w14:textId="5C3A16EA" w:rsidR="008F3629" w:rsidRPr="00B95465" w:rsidRDefault="005506CD">
      <w:pPr>
        <w:pStyle w:val="Heading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lang w:eastAsia="ja-JP"/>
        </w:rPr>
        <w:t>７</w:t>
      </w:r>
      <w:r w:rsidR="00F63072" w:rsidRPr="00B95465">
        <w:rPr>
          <w:rFonts w:ascii="BIZ UDPゴシック" w:eastAsia="BIZ UDPゴシック" w:hAnsi="BIZ UDPゴシック"/>
        </w:rPr>
        <w:t>. 添付書類確認欄</w:t>
      </w:r>
      <w:r>
        <w:rPr>
          <w:rFonts w:ascii="BIZ UDPゴシック" w:eastAsia="BIZ UDPゴシック" w:hAnsi="BIZ UDPゴシック" w:hint="eastAsia"/>
          <w:lang w:eastAsia="ja-JP"/>
        </w:rPr>
        <w:t>【必須】</w:t>
      </w:r>
    </w:p>
    <w:p w14:paraId="78BE3DFD" w14:textId="223CF7C9" w:rsidR="008F3629" w:rsidRPr="00B95465" w:rsidRDefault="00000000" w:rsidP="00C65D26">
      <w:pPr>
        <w:ind w:leftChars="270" w:left="567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/>
          </w:rPr>
          <w:id w:val="17240214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8284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63072" w:rsidRPr="00B95465">
        <w:rPr>
          <w:rFonts w:ascii="BIZ UDPゴシック" w:eastAsia="BIZ UDPゴシック" w:hAnsi="BIZ UDPゴシック"/>
        </w:rPr>
        <w:t xml:space="preserve">事業計画書（様式第2号）　</w:t>
      </w:r>
      <w:sdt>
        <w:sdtPr>
          <w:rPr>
            <w:rFonts w:ascii="BIZ UDPゴシック" w:eastAsia="BIZ UDPゴシック" w:hAnsi="BIZ UDPゴシック"/>
          </w:rPr>
          <w:id w:val="13840604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8284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63072" w:rsidRPr="00B95465">
        <w:rPr>
          <w:rFonts w:ascii="BIZ UDPゴシック" w:eastAsia="BIZ UDPゴシック" w:hAnsi="BIZ UDPゴシック"/>
        </w:rPr>
        <w:t xml:space="preserve">誓約書兼同意書（様式第3号）　</w:t>
      </w:r>
      <w:sdt>
        <w:sdtPr>
          <w:rPr>
            <w:rFonts w:ascii="BIZ UDPゴシック" w:eastAsia="BIZ UDPゴシック" w:hAnsi="BIZ UDPゴシック"/>
          </w:rPr>
          <w:id w:val="-20129814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8284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63072" w:rsidRPr="00B95465">
        <w:rPr>
          <w:rFonts w:ascii="BIZ UDPゴシック" w:eastAsia="BIZ UDPゴシック" w:hAnsi="BIZ UDPゴシック"/>
        </w:rPr>
        <w:t>参考資料（任意）</w:t>
      </w:r>
    </w:p>
    <w:p w14:paraId="355D03FA" w14:textId="0C26BA4E" w:rsidR="008F3629" w:rsidRPr="00B95465" w:rsidRDefault="00F63072">
      <w:pPr>
        <w:rPr>
          <w:rFonts w:ascii="BIZ UDPゴシック" w:eastAsia="BIZ UDPゴシック" w:hAnsi="BIZ UDPゴシック"/>
        </w:rPr>
      </w:pPr>
      <w:r w:rsidRPr="00B95465">
        <w:rPr>
          <w:rFonts w:ascii="BIZ UDPゴシック" w:eastAsia="BIZ UDPゴシック" w:hAnsi="BIZ UDPゴシック"/>
        </w:rPr>
        <w:br w:type="page"/>
      </w:r>
    </w:p>
    <w:tbl>
      <w:tblPr>
        <w:tblW w:w="0" w:type="auto"/>
        <w:jc w:val="center"/>
        <w:tblBorders>
          <w:top w:val="single" w:sz="6" w:space="0" w:color="1F3A5F"/>
          <w:left w:val="single" w:sz="6" w:space="0" w:color="1F3A5F"/>
          <w:bottom w:val="single" w:sz="6" w:space="0" w:color="1F3A5F"/>
          <w:right w:val="single" w:sz="6" w:space="0" w:color="1F3A5F"/>
          <w:insideH w:val="single" w:sz="6" w:space="0" w:color="1F3A5F"/>
          <w:insideV w:val="single" w:sz="6" w:space="0" w:color="1F3A5F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8F3629" w:rsidRPr="00B95465" w14:paraId="431B499A" w14:textId="77777777">
        <w:trPr>
          <w:jc w:val="center"/>
        </w:trPr>
        <w:tc>
          <w:tcPr>
            <w:tcW w:w="10200" w:type="dxa"/>
            <w:shd w:val="clear" w:color="auto" w:fill="1F3A5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6E6B68" w14:textId="5B87C4A2" w:rsidR="008F3629" w:rsidRPr="00B95465" w:rsidRDefault="00F63072" w:rsidP="00644C73">
            <w:pPr>
              <w:spacing w:after="0"/>
              <w:rPr>
                <w:rFonts w:ascii="BIZ UDPゴシック" w:eastAsia="BIZ UDPゴシック" w:hAnsi="BIZ UDPゴシック"/>
              </w:rPr>
            </w:pPr>
            <w:r w:rsidRPr="00B95465">
              <w:rPr>
                <w:rFonts w:ascii="BIZ UDPゴシック" w:eastAsia="BIZ UDPゴシック" w:hAnsi="BIZ UDPゴシック"/>
                <w:b/>
                <w:color w:val="FFFFFF"/>
                <w:sz w:val="24"/>
              </w:rPr>
              <w:lastRenderedPageBreak/>
              <w:t>様式第2号　事業計画書</w:t>
            </w:r>
          </w:p>
        </w:tc>
      </w:tr>
    </w:tbl>
    <w:p w14:paraId="08E3641A" w14:textId="77777777" w:rsidR="008F3629" w:rsidRPr="00B95465" w:rsidRDefault="008F3629">
      <w:pPr>
        <w:rPr>
          <w:rFonts w:ascii="BIZ UDPゴシック" w:eastAsia="BIZ UDPゴシック" w:hAnsi="BIZ UDPゴシック"/>
        </w:rPr>
      </w:pPr>
    </w:p>
    <w:p w14:paraId="1683F40B" w14:textId="56D9ECD2" w:rsidR="008F3629" w:rsidRDefault="00F63072">
      <w:pPr>
        <w:jc w:val="center"/>
        <w:rPr>
          <w:rFonts w:ascii="BIZ UDPゴシック" w:eastAsia="BIZ UDPゴシック" w:hAnsi="BIZ UDPゴシック"/>
          <w:b/>
          <w:color w:val="1F3A5F"/>
          <w:sz w:val="28"/>
          <w:lang w:eastAsia="ja-JP"/>
        </w:rPr>
      </w:pPr>
      <w:r w:rsidRPr="00B95465">
        <w:rPr>
          <w:rFonts w:ascii="BIZ UDPゴシック" w:eastAsia="BIZ UDPゴシック" w:hAnsi="BIZ UDPゴシック"/>
          <w:b/>
          <w:color w:val="1F3A5F"/>
          <w:sz w:val="28"/>
          <w:lang w:eastAsia="ja-JP"/>
        </w:rPr>
        <w:t>令和8年度 プロモーション戦略強化支援事業</w:t>
      </w:r>
    </w:p>
    <w:p w14:paraId="35A174C1" w14:textId="015F2104" w:rsidR="00F92343" w:rsidRDefault="0015612F" w:rsidP="005C2E22">
      <w:pPr>
        <w:ind w:leftChars="202" w:left="424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536BB5B2" wp14:editId="41C7E2F0">
                <wp:simplePos x="0" y="0"/>
                <wp:positionH relativeFrom="margin">
                  <wp:posOffset>123825</wp:posOffset>
                </wp:positionH>
                <wp:positionV relativeFrom="paragraph">
                  <wp:posOffset>33226</wp:posOffset>
                </wp:positionV>
                <wp:extent cx="6215063" cy="863600"/>
                <wp:effectExtent l="0" t="0" r="14605" b="12700"/>
                <wp:wrapNone/>
                <wp:docPr id="155607765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063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206F60" w14:textId="7A0B5BAD" w:rsidR="0015612F" w:rsidRDefault="0015612F" w:rsidP="00053F84">
                            <w:pPr>
                              <w:spacing w:afterLines="5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  <w:r w:rsidRPr="0015612F">
                              <w:rPr>
                                <w:rFonts w:ascii="BIZ UDPゴシック" w:eastAsia="BIZ UDPゴシック" w:hAnsi="BIZ UDPゴシック"/>
                                <w:b/>
                                <w:color w:val="365F91"/>
                                <w:lang w:eastAsia="ja-JP"/>
                              </w:rPr>
                              <w:t xml:space="preserve">この様式の位置づけ </w:t>
                            </w:r>
                            <w:r w:rsidRPr="0015612F"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  <w:t>事業の詳細、ビジネスモデル、実績、数値計画、プロモーション課題、希望支援内容を確認するための様式です。エントリーシートで記載した内容は、ここでは必要に応じて詳しく補足してください。</w:t>
                            </w:r>
                          </w:p>
                          <w:p w14:paraId="030F4EBC" w14:textId="77777777" w:rsidR="00E53A18" w:rsidRDefault="00E53A18" w:rsidP="00E53A18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  <w:r w:rsidRPr="00053F8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365F91"/>
                                <w:lang w:eastAsia="ja-JP"/>
                              </w:rPr>
                              <w:t xml:space="preserve">回答目安　</w:t>
                            </w:r>
                            <w:r w:rsidRPr="00053F84">
                              <w:rPr>
                                <w:rFonts w:ascii="BIZ UDPゴシック" w:eastAsia="BIZ UDPゴシック" w:hAnsi="BIZ UDPゴシック" w:hint="eastAsia"/>
                                <w:lang w:eastAsia="ja-JP"/>
                              </w:rPr>
                              <w:t>各設問１５０字～２５０字程度</w:t>
                            </w:r>
                          </w:p>
                          <w:p w14:paraId="12027355" w14:textId="77777777" w:rsidR="00E53A18" w:rsidRPr="00E53A18" w:rsidRDefault="00E53A18" w:rsidP="0015612F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BB5B2" id="_x0000_s1034" type="#_x0000_t202" style="position:absolute;left:0;text-align:left;margin-left:9.75pt;margin-top:2.6pt;width:489.4pt;height:68pt;z-index:2516582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" fillcolor="white [3201]" strokeweight=".5pt">
                <v:textbox>
                  <w:txbxContent>
                    <w:p w14:paraId="0E206F60" w14:textId="7A0B5BAD" w:rsidR="0015612F" w:rsidRDefault="0015612F" w:rsidP="00053F84">
                      <w:pPr>
                        <w:spacing w:afterLines="5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  <w:r w:rsidRPr="0015612F">
                        <w:rPr>
                          <w:rFonts w:ascii="BIZ UDPゴシック" w:eastAsia="BIZ UDPゴシック" w:hAnsi="BIZ UDPゴシック"/>
                          <w:b/>
                          <w:color w:val="365F91"/>
                          <w:lang w:eastAsia="ja-JP"/>
                        </w:rPr>
                        <w:t xml:space="preserve">この様式の位置づけ </w:t>
                      </w:r>
                      <w:r w:rsidRPr="0015612F">
                        <w:rPr>
                          <w:rFonts w:ascii="BIZ UDPゴシック" w:eastAsia="BIZ UDPゴシック" w:hAnsi="BIZ UDPゴシック"/>
                          <w:lang w:eastAsia="ja-JP"/>
                        </w:rPr>
                        <w:t>事業の詳細、ビジネスモデル、実績、数値計画、プロモーション課題、希望支援内容を確認するための様式です。エントリーシートで記載した内容は、ここでは必要に応じて詳しく補足してください。</w:t>
                      </w:r>
                    </w:p>
                    <w:p w14:paraId="030F4EBC" w14:textId="77777777" w:rsidR="00E53A18" w:rsidRDefault="00E53A18" w:rsidP="00E53A18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  <w:r w:rsidRPr="00053F84">
                        <w:rPr>
                          <w:rFonts w:ascii="BIZ UDPゴシック" w:eastAsia="BIZ UDPゴシック" w:hAnsi="BIZ UDPゴシック" w:hint="eastAsia"/>
                          <w:b/>
                          <w:color w:val="365F91"/>
                          <w:lang w:eastAsia="ja-JP"/>
                        </w:rPr>
                        <w:t xml:space="preserve">回答目安　</w:t>
                      </w:r>
                      <w:r w:rsidRPr="00053F84">
                        <w:rPr>
                          <w:rFonts w:ascii="BIZ UDPゴシック" w:eastAsia="BIZ UDPゴシック" w:hAnsi="BIZ UDPゴシック" w:hint="eastAsia"/>
                          <w:lang w:eastAsia="ja-JP"/>
                        </w:rPr>
                        <w:t>各設問１５０字～２５０字程度</w:t>
                      </w:r>
                    </w:p>
                    <w:p w14:paraId="12027355" w14:textId="77777777" w:rsidR="00E53A18" w:rsidRPr="00E53A18" w:rsidRDefault="00E53A18" w:rsidP="0015612F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6F663" w14:textId="77777777" w:rsidR="0015612F" w:rsidRDefault="0015612F" w:rsidP="005C2E22">
      <w:pPr>
        <w:ind w:leftChars="202" w:left="424"/>
        <w:rPr>
          <w:rFonts w:ascii="BIZ UDPゴシック" w:eastAsia="BIZ UDPゴシック" w:hAnsi="BIZ UDPゴシック"/>
          <w:lang w:eastAsia="ja-JP"/>
        </w:rPr>
      </w:pPr>
    </w:p>
    <w:p w14:paraId="67791FFD" w14:textId="77777777" w:rsidR="0015612F" w:rsidRDefault="0015612F" w:rsidP="005C2E22">
      <w:pPr>
        <w:ind w:leftChars="202" w:left="424"/>
        <w:rPr>
          <w:rFonts w:ascii="BIZ UDPゴシック" w:eastAsia="BIZ UDPゴシック" w:hAnsi="BIZ UDPゴシック"/>
          <w:lang w:eastAsia="ja-JP"/>
        </w:rPr>
      </w:pPr>
    </w:p>
    <w:p w14:paraId="4C04105C" w14:textId="77777777" w:rsidR="00E53A18" w:rsidRDefault="00E53A18" w:rsidP="005C2E22">
      <w:pPr>
        <w:ind w:leftChars="202" w:left="424"/>
        <w:rPr>
          <w:rFonts w:ascii="BIZ UDPゴシック" w:eastAsia="BIZ UDPゴシック" w:hAnsi="BIZ UDPゴシック"/>
          <w:lang w:eastAsia="ja-JP"/>
        </w:rPr>
      </w:pPr>
    </w:p>
    <w:tbl>
      <w:tblPr>
        <w:tblW w:w="0" w:type="auto"/>
        <w:jc w:val="center"/>
        <w:tblBorders>
          <w:top w:val="single" w:sz="8" w:space="0" w:color="B7C5D6"/>
          <w:left w:val="single" w:sz="8" w:space="0" w:color="B7C5D6"/>
          <w:bottom w:val="single" w:sz="8" w:space="0" w:color="B7C5D6"/>
          <w:right w:val="single" w:sz="8" w:space="0" w:color="B7C5D6"/>
          <w:insideH w:val="single" w:sz="8" w:space="0" w:color="B7C5D6"/>
          <w:insideV w:val="single" w:sz="8" w:space="0" w:color="B7C5D6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984"/>
      </w:tblGrid>
      <w:tr w:rsidR="000101E3" w:rsidRPr="000101E3" w14:paraId="4E371A6C" w14:textId="77777777" w:rsidTr="00D66FE9">
        <w:trPr>
          <w:jc w:val="center"/>
        </w:trPr>
        <w:tc>
          <w:tcPr>
            <w:tcW w:w="1844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BAF407" w14:textId="77777777" w:rsidR="000101E3" w:rsidRPr="00D66FE9" w:rsidRDefault="000101E3" w:rsidP="000101E3">
            <w:pPr>
              <w:spacing w:after="0"/>
              <w:ind w:leftChars="6" w:left="13"/>
              <w:rPr>
                <w:rFonts w:ascii="BIZ UDPゴシック" w:eastAsia="BIZ UDPゴシック" w:hAnsi="BIZ UDPゴシック"/>
                <w:b/>
                <w:bCs/>
                <w:lang w:eastAsia="ja-JP"/>
              </w:rPr>
            </w:pPr>
            <w:r w:rsidRPr="00D66FE9">
              <w:rPr>
                <w:rFonts w:ascii="BIZ UDPゴシック" w:eastAsia="BIZ UDPゴシック" w:hAnsi="BIZ UDPゴシック"/>
                <w:b/>
                <w:bCs/>
                <w:lang w:eastAsia="ja-JP"/>
              </w:rPr>
              <w:t>事業者名</w:t>
            </w:r>
          </w:p>
        </w:tc>
        <w:tc>
          <w:tcPr>
            <w:tcW w:w="798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307CF8" w14:textId="614FA7CE" w:rsidR="000101E3" w:rsidRPr="000101E3" w:rsidRDefault="000101E3" w:rsidP="000101E3">
            <w:pPr>
              <w:spacing w:after="0"/>
              <w:ind w:leftChars="202" w:left="424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101E3" w:rsidRPr="000101E3" w14:paraId="056C1FA9" w14:textId="77777777" w:rsidTr="00D66FE9">
        <w:trPr>
          <w:jc w:val="center"/>
        </w:trPr>
        <w:tc>
          <w:tcPr>
            <w:tcW w:w="1844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FD8364" w14:textId="77777777" w:rsidR="000101E3" w:rsidRPr="00D66FE9" w:rsidRDefault="000101E3" w:rsidP="000101E3">
            <w:pPr>
              <w:spacing w:after="0"/>
              <w:ind w:leftChars="6" w:left="13"/>
              <w:rPr>
                <w:rFonts w:ascii="BIZ UDPゴシック" w:eastAsia="BIZ UDPゴシック" w:hAnsi="BIZ UDPゴシック"/>
                <w:b/>
                <w:bCs/>
                <w:lang w:eastAsia="ja-JP"/>
              </w:rPr>
            </w:pPr>
            <w:r w:rsidRPr="00D66FE9">
              <w:rPr>
                <w:rFonts w:ascii="BIZ UDPゴシック" w:eastAsia="BIZ UDPゴシック" w:hAnsi="BIZ UDPゴシック"/>
                <w:b/>
                <w:bCs/>
                <w:lang w:eastAsia="ja-JP"/>
              </w:rPr>
              <w:t>事業名</w:t>
            </w:r>
          </w:p>
        </w:tc>
        <w:tc>
          <w:tcPr>
            <w:tcW w:w="798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A66B38" w14:textId="43106885" w:rsidR="000101E3" w:rsidRPr="000101E3" w:rsidRDefault="000101E3" w:rsidP="000101E3">
            <w:pPr>
              <w:spacing w:after="0"/>
              <w:ind w:leftChars="202" w:left="424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67AEFF78" w14:textId="3E0EE624" w:rsidR="008F3629" w:rsidRPr="005C2E22" w:rsidRDefault="00607EC7">
      <w:pPr>
        <w:pStyle w:val="Heading1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１</w:t>
      </w:r>
      <w:r w:rsidR="00F63072" w:rsidRPr="005C2E22">
        <w:rPr>
          <w:rFonts w:ascii="BIZ UDPゴシック" w:eastAsia="BIZ UDPゴシック" w:hAnsi="BIZ UDPゴシック"/>
          <w:lang w:eastAsia="ja-JP"/>
        </w:rPr>
        <w:t>. 事業概要</w:t>
      </w:r>
      <w:r w:rsidR="00D66FE9">
        <w:rPr>
          <w:rFonts w:ascii="BIZ UDPゴシック" w:eastAsia="BIZ UDPゴシック" w:hAnsi="BIZ UDPゴシック" w:hint="eastAsia"/>
          <w:lang w:eastAsia="ja-JP"/>
        </w:rPr>
        <w:t>【必須】</w:t>
      </w:r>
    </w:p>
    <w:p w14:paraId="3F8B9B6D" w14:textId="725B4036" w:rsidR="008F3629" w:rsidRPr="00B95465" w:rsidRDefault="0010091F" w:rsidP="005C2E22">
      <w:pPr>
        <w:ind w:leftChars="185" w:left="388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C049728" wp14:editId="5235C7EE">
                <wp:simplePos x="0" y="0"/>
                <wp:positionH relativeFrom="margin">
                  <wp:posOffset>257175</wp:posOffset>
                </wp:positionH>
                <wp:positionV relativeFrom="paragraph">
                  <wp:posOffset>247333</wp:posOffset>
                </wp:positionV>
                <wp:extent cx="6172200" cy="857250"/>
                <wp:effectExtent l="0" t="0" r="19050" b="19050"/>
                <wp:wrapNone/>
                <wp:docPr id="7776289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2A4E0E2" w14:textId="77777777" w:rsidR="0010091F" w:rsidRPr="00DC2550" w:rsidRDefault="0010091F" w:rsidP="0010091F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49728" id="_x0000_s1035" type="#_x0000_t202" style="position:absolute;left:0;text-align:left;margin-left:20.25pt;margin-top:19.5pt;width:486pt;height:67.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" fillcolor="white [3201]" strokecolor="black [3213]" strokeweight=".5pt">
                <v:textbox>
                  <w:txbxContent>
                    <w:p w14:paraId="72A4E0E2" w14:textId="77777777" w:rsidR="0010091F" w:rsidRPr="00DC2550" w:rsidRDefault="0010091F" w:rsidP="0010091F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072" w:rsidRPr="00B95465">
        <w:rPr>
          <w:rFonts w:ascii="BIZ UDPゴシック" w:eastAsia="BIZ UDPゴシック" w:hAnsi="BIZ UDPゴシック"/>
          <w:b/>
          <w:lang w:eastAsia="ja-JP"/>
        </w:rPr>
        <w:t>（1）事業内容</w:t>
      </w:r>
      <w:r w:rsidR="00D66FE9">
        <w:rPr>
          <w:rFonts w:ascii="BIZ UDPゴシック" w:eastAsia="BIZ UDPゴシック" w:hAnsi="BIZ UDPゴシック" w:hint="eastAsia"/>
          <w:b/>
          <w:lang w:eastAsia="ja-JP"/>
        </w:rPr>
        <w:t xml:space="preserve">　</w:t>
      </w:r>
    </w:p>
    <w:p w14:paraId="05B09C77" w14:textId="2C047DE2" w:rsidR="008F3629" w:rsidRDefault="008F3629" w:rsidP="005C2E22">
      <w:pPr>
        <w:ind w:leftChars="185" w:left="388"/>
        <w:rPr>
          <w:rFonts w:ascii="BIZ UDPゴシック" w:eastAsia="BIZ UDPゴシック" w:hAnsi="BIZ UDPゴシック"/>
          <w:lang w:eastAsia="ja-JP"/>
        </w:rPr>
      </w:pPr>
    </w:p>
    <w:p w14:paraId="0970A81A" w14:textId="6AD1CCA7" w:rsidR="0010091F" w:rsidRDefault="0010091F" w:rsidP="005C2E22">
      <w:pPr>
        <w:ind w:leftChars="185" w:left="388"/>
        <w:rPr>
          <w:rFonts w:ascii="BIZ UDPゴシック" w:eastAsia="BIZ UDPゴシック" w:hAnsi="BIZ UDPゴシック"/>
          <w:lang w:eastAsia="ja-JP"/>
        </w:rPr>
      </w:pPr>
    </w:p>
    <w:p w14:paraId="546E6D77" w14:textId="3B8EAA98" w:rsidR="0010091F" w:rsidRDefault="0010091F" w:rsidP="005C2E22">
      <w:pPr>
        <w:ind w:leftChars="185" w:left="388"/>
        <w:rPr>
          <w:rFonts w:ascii="BIZ UDPゴシック" w:eastAsia="BIZ UDPゴシック" w:hAnsi="BIZ UDPゴシック"/>
          <w:lang w:eastAsia="ja-JP"/>
        </w:rPr>
      </w:pPr>
    </w:p>
    <w:p w14:paraId="29867341" w14:textId="0A742834" w:rsidR="0010091F" w:rsidRPr="00B95465" w:rsidRDefault="0010091F" w:rsidP="005C2E22">
      <w:pPr>
        <w:ind w:leftChars="185" w:left="388"/>
        <w:rPr>
          <w:rFonts w:ascii="BIZ UDPゴシック" w:eastAsia="BIZ UDPゴシック" w:hAnsi="BIZ UDPゴシック"/>
          <w:lang w:eastAsia="ja-JP"/>
        </w:rPr>
      </w:pPr>
    </w:p>
    <w:p w14:paraId="636F2BA3" w14:textId="2F1A9F59" w:rsidR="008F3629" w:rsidRPr="00B95465" w:rsidRDefault="00F63072" w:rsidP="005C2E22">
      <w:pPr>
        <w:ind w:leftChars="185" w:left="388"/>
        <w:rPr>
          <w:rFonts w:ascii="BIZ UDPゴシック" w:eastAsia="BIZ UDPゴシック" w:hAnsi="BIZ UDPゴシック"/>
          <w:lang w:eastAsia="ja-JP"/>
        </w:rPr>
      </w:pPr>
      <w:r w:rsidRPr="00B95465">
        <w:rPr>
          <w:rFonts w:ascii="BIZ UDPゴシック" w:eastAsia="BIZ UDPゴシック" w:hAnsi="BIZ UDPゴシック"/>
          <w:b/>
          <w:lang w:eastAsia="ja-JP"/>
        </w:rPr>
        <w:t>（2）</w:t>
      </w:r>
      <w:r w:rsidR="00EF7006">
        <w:rPr>
          <w:rFonts w:ascii="BIZ UDPゴシック" w:eastAsia="BIZ UDPゴシック" w:hAnsi="BIZ UDPゴシック" w:hint="eastAsia"/>
          <w:b/>
          <w:lang w:eastAsia="ja-JP"/>
        </w:rPr>
        <w:t>顧客に提供している</w:t>
      </w:r>
      <w:r w:rsidRPr="00B95465">
        <w:rPr>
          <w:rFonts w:ascii="BIZ UDPゴシック" w:eastAsia="BIZ UDPゴシック" w:hAnsi="BIZ UDPゴシック"/>
          <w:b/>
          <w:lang w:eastAsia="ja-JP"/>
        </w:rPr>
        <w:t>価値</w:t>
      </w:r>
      <w:r w:rsidR="00C7045F">
        <w:rPr>
          <w:rFonts w:ascii="BIZ UDPゴシック" w:eastAsia="BIZ UDPゴシック" w:hAnsi="BIZ UDPゴシック" w:hint="eastAsia"/>
          <w:b/>
          <w:lang w:eastAsia="ja-JP"/>
        </w:rPr>
        <w:t xml:space="preserve">（選ばれる理由）　</w:t>
      </w:r>
      <w:r w:rsidR="00656CB7" w:rsidRPr="001D7835">
        <w:rPr>
          <w:rFonts w:ascii="BIZ UDPゴシック" w:eastAsia="BIZ UDPゴシック" w:hAnsi="BIZ UDPゴシック" w:hint="eastAsia"/>
          <w:b/>
          <w:lang w:eastAsia="ja-JP"/>
        </w:rPr>
        <w:t>・ ターゲット顧客</w:t>
      </w:r>
    </w:p>
    <w:p w14:paraId="3ED18338" w14:textId="6BE62F99" w:rsidR="008F3629" w:rsidRDefault="0010091F" w:rsidP="005C2E22">
      <w:pPr>
        <w:ind w:leftChars="185" w:left="388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038096F" wp14:editId="02B4D4B9">
                <wp:simplePos x="0" y="0"/>
                <wp:positionH relativeFrom="margin">
                  <wp:posOffset>268605</wp:posOffset>
                </wp:positionH>
                <wp:positionV relativeFrom="paragraph">
                  <wp:posOffset>8573</wp:posOffset>
                </wp:positionV>
                <wp:extent cx="6172200" cy="857250"/>
                <wp:effectExtent l="0" t="0" r="19050" b="19050"/>
                <wp:wrapNone/>
                <wp:docPr id="1788842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C3C3004" w14:textId="77777777" w:rsidR="0010091F" w:rsidRPr="00DC2550" w:rsidRDefault="0010091F" w:rsidP="0010091F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8096F" id="_x0000_s1036" type="#_x0000_t202" style="position:absolute;left:0;text-align:left;margin-left:21.15pt;margin-top:.7pt;width:486pt;height:67.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" fillcolor="white [3201]" strokecolor="black [3213]" strokeweight=".5pt">
                <v:textbox>
                  <w:txbxContent>
                    <w:p w14:paraId="2C3C3004" w14:textId="77777777" w:rsidR="0010091F" w:rsidRPr="00DC2550" w:rsidRDefault="0010091F" w:rsidP="0010091F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C18FD0" w14:textId="49ADE4D9" w:rsidR="0010091F" w:rsidRDefault="0010091F" w:rsidP="005C2E22">
      <w:pPr>
        <w:ind w:leftChars="185" w:left="388"/>
        <w:rPr>
          <w:rFonts w:ascii="BIZ UDPゴシック" w:eastAsia="BIZ UDPゴシック" w:hAnsi="BIZ UDPゴシック"/>
          <w:lang w:eastAsia="ja-JP"/>
        </w:rPr>
      </w:pPr>
    </w:p>
    <w:p w14:paraId="02FC86BB" w14:textId="0E6C8D1F" w:rsidR="0010091F" w:rsidRDefault="0010091F" w:rsidP="005C2E22">
      <w:pPr>
        <w:ind w:leftChars="185" w:left="388"/>
        <w:rPr>
          <w:rFonts w:ascii="BIZ UDPゴシック" w:eastAsia="BIZ UDPゴシック" w:hAnsi="BIZ UDPゴシック"/>
          <w:lang w:eastAsia="ja-JP"/>
        </w:rPr>
      </w:pPr>
    </w:p>
    <w:p w14:paraId="594D1F2F" w14:textId="4D3B4FBF" w:rsidR="0010091F" w:rsidRPr="00B95465" w:rsidRDefault="0010091F" w:rsidP="00656CB7">
      <w:pPr>
        <w:rPr>
          <w:rFonts w:ascii="BIZ UDPゴシック" w:eastAsia="BIZ UDPゴシック" w:hAnsi="BIZ UDPゴシック"/>
          <w:lang w:eastAsia="ja-JP"/>
        </w:rPr>
      </w:pPr>
    </w:p>
    <w:p w14:paraId="5B7AA655" w14:textId="58492344" w:rsidR="008F3629" w:rsidRPr="00B95465" w:rsidRDefault="00B01C25">
      <w:pPr>
        <w:pStyle w:val="Heading1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２</w:t>
      </w:r>
      <w:r w:rsidR="00F63072" w:rsidRPr="00B95465">
        <w:rPr>
          <w:rFonts w:ascii="BIZ UDPゴシック" w:eastAsia="BIZ UDPゴシック" w:hAnsi="BIZ UDPゴシック"/>
          <w:lang w:eastAsia="ja-JP"/>
        </w:rPr>
        <w:t>. ビジネスモデル</w:t>
      </w:r>
    </w:p>
    <w:p w14:paraId="0B4BE120" w14:textId="47991F0D" w:rsidR="008F3629" w:rsidRPr="00B95465" w:rsidRDefault="000A1FDD" w:rsidP="000A1FDD">
      <w:pPr>
        <w:ind w:leftChars="180" w:left="378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11A8EC8" wp14:editId="4E75DE2E">
                <wp:simplePos x="0" y="0"/>
                <wp:positionH relativeFrom="margin">
                  <wp:posOffset>275908</wp:posOffset>
                </wp:positionH>
                <wp:positionV relativeFrom="paragraph">
                  <wp:posOffset>249555</wp:posOffset>
                </wp:positionV>
                <wp:extent cx="6172200" cy="857250"/>
                <wp:effectExtent l="0" t="0" r="19050" b="19050"/>
                <wp:wrapNone/>
                <wp:docPr id="21258197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4E37711" w14:textId="77777777" w:rsidR="000A1FDD" w:rsidRPr="00DC2550" w:rsidRDefault="000A1FDD" w:rsidP="000A1FDD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A8EC8" id="_x0000_s1037" type="#_x0000_t202" style="position:absolute;left:0;text-align:left;margin-left:21.75pt;margin-top:19.65pt;width:486pt;height:67.5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" fillcolor="white [3201]" strokecolor="black [3213]" strokeweight=".5pt">
                <v:textbox>
                  <w:txbxContent>
                    <w:p w14:paraId="54E37711" w14:textId="77777777" w:rsidR="000A1FDD" w:rsidRPr="00DC2550" w:rsidRDefault="000A1FDD" w:rsidP="000A1FDD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072" w:rsidRPr="00B95465">
        <w:rPr>
          <w:rFonts w:ascii="BIZ UDPゴシック" w:eastAsia="BIZ UDPゴシック" w:hAnsi="BIZ UDPゴシック"/>
          <w:b/>
          <w:lang w:eastAsia="ja-JP"/>
        </w:rPr>
        <w:t>（1）収益モデル</w:t>
      </w:r>
      <w:r w:rsidR="00E379B3">
        <w:rPr>
          <w:rFonts w:ascii="BIZ UDPゴシック" w:eastAsia="BIZ UDPゴシック" w:hAnsi="BIZ UDPゴシック" w:hint="eastAsia"/>
          <w:b/>
          <w:lang w:eastAsia="ja-JP"/>
        </w:rPr>
        <w:t xml:space="preserve">　</w:t>
      </w:r>
      <w:r w:rsidR="00E379B3" w:rsidRPr="00EF7006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【記入</w:t>
      </w:r>
      <w:r w:rsidR="00426A6E">
        <w:rPr>
          <w:rFonts w:ascii="BIZ UDPゴシック" w:eastAsia="BIZ UDPゴシック" w:hAnsi="BIZ UDPゴシック" w:hint="eastAsia"/>
          <w:bCs/>
          <w:color w:val="7F7F7F" w:themeColor="text1" w:themeTint="80"/>
          <w:sz w:val="19"/>
          <w:szCs w:val="19"/>
          <w:lang w:eastAsia="ja-JP"/>
        </w:rPr>
        <w:t>内容</w:t>
      </w:r>
      <w:r w:rsidR="00E379B3" w:rsidRPr="00EF7006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】</w:t>
      </w:r>
      <w:r w:rsidR="00453019" w:rsidRPr="00453019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どこからどのように収益を得るかを記載</w:t>
      </w:r>
    </w:p>
    <w:p w14:paraId="4C5B1E97" w14:textId="38BF8B79" w:rsidR="008F3629" w:rsidRDefault="008F3629" w:rsidP="000A1FDD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0D15E2BE" w14:textId="28149C9C" w:rsidR="000A1FDD" w:rsidRDefault="000A1FDD" w:rsidP="000A1FDD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200780CC" w14:textId="41CE1FAB" w:rsidR="000A1FDD" w:rsidRDefault="000A1FDD" w:rsidP="000A1FDD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39EBC6D0" w14:textId="77777777" w:rsidR="00E53A18" w:rsidRPr="00B95465" w:rsidRDefault="00E53A18" w:rsidP="000A1FDD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5EB16989" w14:textId="1487ABAD" w:rsidR="008F3629" w:rsidRPr="00B95465" w:rsidRDefault="00F63072" w:rsidP="000A1FDD">
      <w:pPr>
        <w:ind w:leftChars="180" w:left="378"/>
        <w:rPr>
          <w:rFonts w:ascii="BIZ UDPゴシック" w:eastAsia="BIZ UDPゴシック" w:hAnsi="BIZ UDPゴシック"/>
          <w:lang w:eastAsia="ja-JP"/>
        </w:rPr>
      </w:pPr>
      <w:r w:rsidRPr="00B95465">
        <w:rPr>
          <w:rFonts w:ascii="BIZ UDPゴシック" w:eastAsia="BIZ UDPゴシック" w:hAnsi="BIZ UDPゴシック"/>
          <w:b/>
          <w:lang w:eastAsia="ja-JP"/>
        </w:rPr>
        <w:t>（2）販売方法・提供方法</w:t>
      </w:r>
      <w:r w:rsidR="00F434BE" w:rsidRPr="00F434BE">
        <w:rPr>
          <w:rFonts w:ascii="BIZ UDPゴシック" w:eastAsia="BIZ UDPゴシック" w:hAnsi="BIZ UDPゴシック" w:hint="eastAsia"/>
          <w:bCs/>
          <w:color w:val="7F7F7F" w:themeColor="text1" w:themeTint="80"/>
          <w:sz w:val="19"/>
          <w:szCs w:val="19"/>
          <w:lang w:eastAsia="ja-JP"/>
        </w:rPr>
        <w:t xml:space="preserve">　</w:t>
      </w:r>
      <w:r w:rsidR="00F434BE" w:rsidRPr="00F434BE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【記入</w:t>
      </w:r>
      <w:r w:rsidR="0095091A">
        <w:rPr>
          <w:rFonts w:ascii="BIZ UDPゴシック" w:eastAsia="BIZ UDPゴシック" w:hAnsi="BIZ UDPゴシック" w:hint="eastAsia"/>
          <w:bCs/>
          <w:color w:val="7F7F7F" w:themeColor="text1" w:themeTint="80"/>
          <w:sz w:val="19"/>
          <w:szCs w:val="19"/>
          <w:lang w:eastAsia="ja-JP"/>
        </w:rPr>
        <w:t>内容</w:t>
      </w:r>
      <w:r w:rsidR="00F434BE" w:rsidRPr="00F434BE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】販路や販売チャネル、営業方法等</w:t>
      </w:r>
    </w:p>
    <w:p w14:paraId="16BFB1BC" w14:textId="22C4240D" w:rsidR="008F3629" w:rsidRDefault="00E53A18" w:rsidP="000A1FDD">
      <w:pPr>
        <w:ind w:leftChars="180" w:left="378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FECCE22" wp14:editId="59A7D745">
                <wp:simplePos x="0" y="0"/>
                <wp:positionH relativeFrom="margin">
                  <wp:align>right</wp:align>
                </wp:positionH>
                <wp:positionV relativeFrom="paragraph">
                  <wp:posOffset>67521</wp:posOffset>
                </wp:positionV>
                <wp:extent cx="6172200" cy="857250"/>
                <wp:effectExtent l="0" t="0" r="19050" b="19050"/>
                <wp:wrapNone/>
                <wp:docPr id="2405554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9C63C1B" w14:textId="77777777" w:rsidR="006E415A" w:rsidRPr="00DC2550" w:rsidRDefault="006E415A" w:rsidP="006E415A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CCE22" id="_x0000_s1038" type="#_x0000_t202" style="position:absolute;left:0;text-align:left;margin-left:434.8pt;margin-top:5.3pt;width:486pt;height:67.5pt;z-index:25165825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" fillcolor="white [3201]" strokecolor="black [3213]" strokeweight=".5pt">
                <v:textbox>
                  <w:txbxContent>
                    <w:p w14:paraId="29C63C1B" w14:textId="77777777" w:rsidR="006E415A" w:rsidRPr="00DC2550" w:rsidRDefault="006E415A" w:rsidP="006E415A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5EDB9F" w14:textId="77777777" w:rsidR="00E53A18" w:rsidRDefault="00E53A18" w:rsidP="000A1FDD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48393BA7" w14:textId="1EFE7682" w:rsidR="00E53A18" w:rsidRDefault="00E53A18" w:rsidP="000A1FDD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1396AE34" w14:textId="77777777" w:rsidR="00E53A18" w:rsidRDefault="00E53A18" w:rsidP="000A1FDD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1F4B8986" w14:textId="77777777" w:rsidR="001D7835" w:rsidRDefault="001D7835" w:rsidP="003B1C11">
      <w:pPr>
        <w:ind w:firstLineChars="200" w:firstLine="420"/>
        <w:rPr>
          <w:rFonts w:ascii="BIZ UDPゴシック" w:eastAsia="BIZ UDPゴシック" w:hAnsi="BIZ UDPゴシック"/>
          <w:b/>
          <w:lang w:eastAsia="ja-JP"/>
        </w:rPr>
      </w:pPr>
      <w:r>
        <w:rPr>
          <w:rFonts w:ascii="BIZ UDPゴシック" w:eastAsia="BIZ UDPゴシック" w:hAnsi="BIZ UDPゴシック"/>
          <w:b/>
          <w:lang w:eastAsia="ja-JP"/>
        </w:rPr>
        <w:br w:type="page"/>
      </w:r>
    </w:p>
    <w:p w14:paraId="211D5529" w14:textId="0A6D5466" w:rsidR="003B1C11" w:rsidRDefault="00F63072" w:rsidP="003B1C11">
      <w:pPr>
        <w:ind w:firstLineChars="200" w:firstLine="420"/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</w:pPr>
      <w:r w:rsidRPr="00B95465">
        <w:rPr>
          <w:rFonts w:ascii="BIZ UDPゴシック" w:eastAsia="BIZ UDPゴシック" w:hAnsi="BIZ UDPゴシック"/>
          <w:b/>
          <w:lang w:eastAsia="ja-JP"/>
        </w:rPr>
        <w:lastRenderedPageBreak/>
        <w:t>（3）現在の主な顧客・販路</w:t>
      </w:r>
      <w:r w:rsidR="001D5B75" w:rsidRPr="00F434BE">
        <w:rPr>
          <w:rFonts w:ascii="BIZ UDPゴシック" w:eastAsia="BIZ UDPゴシック" w:hAnsi="BIZ UDPゴシック" w:hint="eastAsia"/>
          <w:bCs/>
          <w:color w:val="7F7F7F" w:themeColor="text1" w:themeTint="80"/>
          <w:sz w:val="19"/>
          <w:szCs w:val="19"/>
          <w:lang w:eastAsia="ja-JP"/>
        </w:rPr>
        <w:t xml:space="preserve">　</w:t>
      </w:r>
      <w:r w:rsidR="001D5B75" w:rsidRPr="00F434BE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【記入</w:t>
      </w:r>
      <w:r w:rsidR="0095091A">
        <w:rPr>
          <w:rFonts w:ascii="BIZ UDPゴシック" w:eastAsia="BIZ UDPゴシック" w:hAnsi="BIZ UDPゴシック" w:hint="eastAsia"/>
          <w:bCs/>
          <w:color w:val="7F7F7F" w:themeColor="text1" w:themeTint="80"/>
          <w:sz w:val="19"/>
          <w:szCs w:val="19"/>
          <w:lang w:eastAsia="ja-JP"/>
        </w:rPr>
        <w:t>内容</w:t>
      </w:r>
      <w:r w:rsidR="001D5B75" w:rsidRPr="00F434BE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】</w:t>
      </w:r>
      <w:r w:rsidR="00B01C25" w:rsidRPr="00B01C25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既存顧客、想定顧客、提携先</w:t>
      </w:r>
    </w:p>
    <w:p w14:paraId="239BF6EF" w14:textId="3DF5FDFB" w:rsidR="00E53A18" w:rsidRDefault="00E53A18" w:rsidP="003B1C11">
      <w:pPr>
        <w:ind w:firstLineChars="200" w:firstLine="42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4E34F14" wp14:editId="43695D00">
                <wp:simplePos x="0" y="0"/>
                <wp:positionH relativeFrom="margin">
                  <wp:posOffset>273050</wp:posOffset>
                </wp:positionH>
                <wp:positionV relativeFrom="paragraph">
                  <wp:posOffset>29845</wp:posOffset>
                </wp:positionV>
                <wp:extent cx="6156000" cy="864000"/>
                <wp:effectExtent l="0" t="0" r="16510" b="12700"/>
                <wp:wrapNone/>
                <wp:docPr id="4812156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5EE524F" w14:textId="77777777" w:rsidR="006E415A" w:rsidRDefault="006E415A" w:rsidP="006E415A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  <w:p w14:paraId="60D68A37" w14:textId="77777777" w:rsidR="00E53A18" w:rsidRDefault="00E53A18" w:rsidP="006E415A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  <w:p w14:paraId="79F7EC64" w14:textId="77777777" w:rsidR="00E53A18" w:rsidRPr="00DC2550" w:rsidRDefault="00E53A18" w:rsidP="006E415A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34F14" id="_x0000_s1039" type="#_x0000_t202" style="position:absolute;left:0;text-align:left;margin-left:21.5pt;margin-top:2.35pt;width:484.7pt;height:68.0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" fillcolor="white [3201]" strokecolor="black [3213]" strokeweight=".5pt">
                <v:textbox>
                  <w:txbxContent>
                    <w:p w14:paraId="55EE524F" w14:textId="77777777" w:rsidR="006E415A" w:rsidRDefault="006E415A" w:rsidP="006E415A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  <w:p w14:paraId="60D68A37" w14:textId="77777777" w:rsidR="00E53A18" w:rsidRDefault="00E53A18" w:rsidP="006E415A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  <w:p w14:paraId="79F7EC64" w14:textId="77777777" w:rsidR="00E53A18" w:rsidRPr="00DC2550" w:rsidRDefault="00E53A18" w:rsidP="006E415A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79F387" w14:textId="77777777" w:rsidR="000A1FDD" w:rsidRDefault="000A1FDD" w:rsidP="000A1FDD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6880C1C3" w14:textId="77777777" w:rsidR="000A1FDD" w:rsidRDefault="000A1FDD" w:rsidP="000A1FDD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56534DFB" w14:textId="77777777" w:rsidR="000A1FDD" w:rsidRPr="00B95465" w:rsidRDefault="000A1FDD" w:rsidP="00577818">
      <w:pPr>
        <w:spacing w:after="240"/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59C0ABDA" w14:textId="1A7334FC" w:rsidR="008F3629" w:rsidRPr="00B95465" w:rsidRDefault="00B01C25">
      <w:pPr>
        <w:pStyle w:val="Heading1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３</w:t>
      </w:r>
      <w:r w:rsidR="00F63072" w:rsidRPr="00B95465">
        <w:rPr>
          <w:rFonts w:ascii="BIZ UDPゴシック" w:eastAsia="BIZ UDPゴシック" w:hAnsi="BIZ UDPゴシック"/>
          <w:lang w:eastAsia="ja-JP"/>
        </w:rPr>
        <w:t>. 独自性・競争優位性</w:t>
      </w:r>
      <w:r>
        <w:rPr>
          <w:rFonts w:ascii="BIZ UDPゴシック" w:eastAsia="BIZ UDPゴシック" w:hAnsi="BIZ UDPゴシック" w:hint="eastAsia"/>
          <w:lang w:eastAsia="ja-JP"/>
        </w:rPr>
        <w:t>【必須】</w:t>
      </w:r>
    </w:p>
    <w:p w14:paraId="4F8DBEEF" w14:textId="7C5D1F8F" w:rsidR="008F3629" w:rsidRPr="00B95465" w:rsidRDefault="00A71208" w:rsidP="006E415A">
      <w:pPr>
        <w:ind w:leftChars="180" w:left="378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CD712CA" wp14:editId="3C21AADB">
                <wp:simplePos x="0" y="0"/>
                <wp:positionH relativeFrom="margin">
                  <wp:posOffset>274955</wp:posOffset>
                </wp:positionH>
                <wp:positionV relativeFrom="paragraph">
                  <wp:posOffset>246380</wp:posOffset>
                </wp:positionV>
                <wp:extent cx="6156000" cy="864000"/>
                <wp:effectExtent l="0" t="0" r="16510" b="12700"/>
                <wp:wrapNone/>
                <wp:docPr id="9375815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FC7A799" w14:textId="77777777" w:rsidR="00A71208" w:rsidRPr="00DC2550" w:rsidRDefault="00A71208" w:rsidP="00A71208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712CA" id="_x0000_s1040" type="#_x0000_t202" style="position:absolute;left:0;text-align:left;margin-left:21.65pt;margin-top:19.4pt;width:484.7pt;height:68.05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" fillcolor="white [3201]" strokecolor="black [3213]" strokeweight=".5pt">
                <v:textbox>
                  <w:txbxContent>
                    <w:p w14:paraId="5FC7A799" w14:textId="77777777" w:rsidR="00A71208" w:rsidRPr="00DC2550" w:rsidRDefault="00A71208" w:rsidP="00A71208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072" w:rsidRPr="00B95465">
        <w:rPr>
          <w:rFonts w:ascii="BIZ UDPゴシック" w:eastAsia="BIZ UDPゴシック" w:hAnsi="BIZ UDPゴシック"/>
          <w:b/>
          <w:lang w:eastAsia="ja-JP"/>
        </w:rPr>
        <w:t>（1）競合・代替サービスの状況</w:t>
      </w:r>
      <w:r w:rsidR="00B01C25">
        <w:rPr>
          <w:rFonts w:ascii="BIZ UDPゴシック" w:eastAsia="BIZ UDPゴシック" w:hAnsi="BIZ UDPゴシック" w:hint="eastAsia"/>
          <w:b/>
          <w:lang w:eastAsia="ja-JP"/>
        </w:rPr>
        <w:t xml:space="preserve">　</w:t>
      </w:r>
    </w:p>
    <w:p w14:paraId="129A7BB1" w14:textId="3B4F0919" w:rsidR="008F3629" w:rsidRDefault="008F3629" w:rsidP="006E415A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78F2D653" w14:textId="38D94CA7" w:rsidR="004A360A" w:rsidRDefault="004A360A" w:rsidP="006E415A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338BCABF" w14:textId="77777777" w:rsidR="0025114B" w:rsidRDefault="0025114B" w:rsidP="006E415A">
      <w:pPr>
        <w:ind w:leftChars="180" w:left="378"/>
        <w:rPr>
          <w:rFonts w:ascii="BIZ UDPゴシック" w:eastAsia="BIZ UDPゴシック" w:hAnsi="BIZ UDPゴシック" w:hint="eastAsia"/>
          <w:lang w:eastAsia="ja-JP"/>
        </w:rPr>
      </w:pPr>
    </w:p>
    <w:p w14:paraId="6DE9B5AE" w14:textId="6EC6973D" w:rsidR="004A360A" w:rsidRPr="00B95465" w:rsidRDefault="004A360A" w:rsidP="006E415A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4B87F092" w14:textId="7B9E4544" w:rsidR="008F3629" w:rsidRPr="00B95465" w:rsidRDefault="00A71208" w:rsidP="006E415A">
      <w:pPr>
        <w:ind w:leftChars="180" w:left="378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E6A6423" wp14:editId="72A475F0">
                <wp:simplePos x="0" y="0"/>
                <wp:positionH relativeFrom="margin">
                  <wp:posOffset>274955</wp:posOffset>
                </wp:positionH>
                <wp:positionV relativeFrom="paragraph">
                  <wp:posOffset>239395</wp:posOffset>
                </wp:positionV>
                <wp:extent cx="6156000" cy="864000"/>
                <wp:effectExtent l="0" t="0" r="16510" b="12700"/>
                <wp:wrapNone/>
                <wp:docPr id="10334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4135025" w14:textId="77777777" w:rsidR="00A71208" w:rsidRPr="00DC2550" w:rsidRDefault="00A71208" w:rsidP="00A71208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A6423" id="_x0000_s1041" type="#_x0000_t202" style="position:absolute;left:0;text-align:left;margin-left:21.65pt;margin-top:18.85pt;width:484.7pt;height:68.05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" fillcolor="white [3201]" strokecolor="black [3213]" strokeweight=".5pt">
                <v:textbox>
                  <w:txbxContent>
                    <w:p w14:paraId="14135025" w14:textId="77777777" w:rsidR="00A71208" w:rsidRPr="00DC2550" w:rsidRDefault="00A71208" w:rsidP="00A71208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072" w:rsidRPr="00B95465">
        <w:rPr>
          <w:rFonts w:ascii="BIZ UDPゴシック" w:eastAsia="BIZ UDPゴシック" w:hAnsi="BIZ UDPゴシック"/>
          <w:b/>
          <w:lang w:eastAsia="ja-JP"/>
        </w:rPr>
        <w:t>（2）自社の強み・差別化ポイント</w:t>
      </w:r>
      <w:r w:rsidR="00B01C25">
        <w:rPr>
          <w:rFonts w:ascii="BIZ UDPゴシック" w:eastAsia="BIZ UDPゴシック" w:hAnsi="BIZ UDPゴシック" w:hint="eastAsia"/>
          <w:b/>
          <w:lang w:eastAsia="ja-JP"/>
        </w:rPr>
        <w:t xml:space="preserve">　</w:t>
      </w:r>
    </w:p>
    <w:p w14:paraId="04B5D494" w14:textId="5CE8771A" w:rsidR="008F3629" w:rsidRDefault="008F3629" w:rsidP="006E415A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1FE57B82" w14:textId="31CDA727" w:rsidR="004A360A" w:rsidRDefault="004A360A" w:rsidP="006E415A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02764377" w14:textId="77777777" w:rsidR="0025114B" w:rsidRDefault="0025114B" w:rsidP="006E415A">
      <w:pPr>
        <w:ind w:leftChars="180" w:left="378"/>
        <w:rPr>
          <w:rFonts w:ascii="BIZ UDPゴシック" w:eastAsia="BIZ UDPゴシック" w:hAnsi="BIZ UDPゴシック" w:hint="eastAsia"/>
          <w:lang w:eastAsia="ja-JP"/>
        </w:rPr>
      </w:pPr>
    </w:p>
    <w:p w14:paraId="24F807AD" w14:textId="2C2ADA6D" w:rsidR="004A360A" w:rsidRPr="00FC4128" w:rsidRDefault="004A360A" w:rsidP="006E415A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4EA8E88A" w14:textId="24DDFE3F" w:rsidR="008F3629" w:rsidRPr="00B95465" w:rsidRDefault="00F63072" w:rsidP="006E415A">
      <w:pPr>
        <w:ind w:leftChars="180" w:left="378"/>
        <w:rPr>
          <w:rFonts w:ascii="BIZ UDPゴシック" w:eastAsia="BIZ UDPゴシック" w:hAnsi="BIZ UDPゴシック"/>
          <w:lang w:eastAsia="ja-JP"/>
        </w:rPr>
      </w:pPr>
      <w:r w:rsidRPr="00B95465">
        <w:rPr>
          <w:rFonts w:ascii="BIZ UDPゴシック" w:eastAsia="BIZ UDPゴシック" w:hAnsi="BIZ UDPゴシック"/>
          <w:b/>
          <w:lang w:eastAsia="ja-JP"/>
        </w:rPr>
        <w:t>（3）参入障壁・模倣困難性等</w:t>
      </w:r>
      <w:r w:rsidR="00656CB7">
        <w:rPr>
          <w:rFonts w:ascii="BIZ UDPゴシック" w:eastAsia="BIZ UDPゴシック" w:hAnsi="BIZ UDPゴシック" w:hint="eastAsia"/>
          <w:b/>
          <w:lang w:eastAsia="ja-JP"/>
        </w:rPr>
        <w:t xml:space="preserve">　（任意）</w:t>
      </w:r>
      <w:r w:rsidR="00FC4128">
        <w:rPr>
          <w:rFonts w:ascii="BIZ UDPゴシック" w:eastAsia="BIZ UDPゴシック" w:hAnsi="BIZ UDPゴシック" w:hint="eastAsia"/>
          <w:b/>
          <w:lang w:eastAsia="ja-JP"/>
        </w:rPr>
        <w:t xml:space="preserve">　</w:t>
      </w:r>
      <w:r w:rsidR="00FC4128" w:rsidRPr="00EF7006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【記入</w:t>
      </w:r>
      <w:r w:rsidR="0095091A">
        <w:rPr>
          <w:rFonts w:ascii="BIZ UDPゴシック" w:eastAsia="BIZ UDPゴシック" w:hAnsi="BIZ UDPゴシック" w:hint="eastAsia"/>
          <w:bCs/>
          <w:color w:val="7F7F7F" w:themeColor="text1" w:themeTint="80"/>
          <w:sz w:val="19"/>
          <w:szCs w:val="19"/>
          <w:lang w:eastAsia="ja-JP"/>
        </w:rPr>
        <w:t>内容</w:t>
      </w:r>
      <w:r w:rsidR="00FC4128" w:rsidRPr="00EF7006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】</w:t>
      </w:r>
      <w:r w:rsidR="005B4F1E" w:rsidRPr="005B4F1E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技術、ノウハウ、ネットワーク等が</w:t>
      </w:r>
      <w:r w:rsidR="005B4F1E" w:rsidRPr="00181C1B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u w:val="single"/>
          <w:lang w:eastAsia="ja-JP"/>
        </w:rPr>
        <w:t>あれば</w:t>
      </w:r>
      <w:r w:rsidR="005B4F1E" w:rsidRPr="005B4F1E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記載</w:t>
      </w:r>
    </w:p>
    <w:p w14:paraId="7D0B83BD" w14:textId="0876159D" w:rsidR="008F3629" w:rsidRDefault="00A71208" w:rsidP="006E415A">
      <w:pPr>
        <w:ind w:leftChars="180" w:left="378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E475399" wp14:editId="2A4D64FC">
                <wp:simplePos x="0" y="0"/>
                <wp:positionH relativeFrom="margin">
                  <wp:posOffset>283210</wp:posOffset>
                </wp:positionH>
                <wp:positionV relativeFrom="paragraph">
                  <wp:posOffset>15875</wp:posOffset>
                </wp:positionV>
                <wp:extent cx="6156000" cy="864000"/>
                <wp:effectExtent l="0" t="0" r="16510" b="12700"/>
                <wp:wrapNone/>
                <wp:docPr id="14690237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90F9AA7" w14:textId="77777777" w:rsidR="00A71208" w:rsidRPr="00DC2550" w:rsidRDefault="00A71208" w:rsidP="00A71208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75399" id="_x0000_s1042" type="#_x0000_t202" style="position:absolute;left:0;text-align:left;margin-left:22.3pt;margin-top:1.25pt;width:484.7pt;height:68.05pt;z-index:251658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" fillcolor="white [3201]" strokecolor="black [3213]" strokeweight=".5pt">
                <v:textbox>
                  <w:txbxContent>
                    <w:p w14:paraId="290F9AA7" w14:textId="77777777" w:rsidR="00A71208" w:rsidRPr="00DC2550" w:rsidRDefault="00A71208" w:rsidP="00A71208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227965" w14:textId="77777777" w:rsidR="004A360A" w:rsidRDefault="004A360A" w:rsidP="006E415A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370EE7F5" w14:textId="77777777" w:rsidR="0025114B" w:rsidRDefault="0025114B" w:rsidP="006E415A">
      <w:pPr>
        <w:ind w:leftChars="180" w:left="378"/>
        <w:rPr>
          <w:rFonts w:ascii="BIZ UDPゴシック" w:eastAsia="BIZ UDPゴシック" w:hAnsi="BIZ UDPゴシック" w:hint="eastAsia"/>
          <w:lang w:eastAsia="ja-JP"/>
        </w:rPr>
      </w:pPr>
    </w:p>
    <w:p w14:paraId="7D91B5F2" w14:textId="2D425425" w:rsidR="004A360A" w:rsidRDefault="004A360A" w:rsidP="006568E3">
      <w:pPr>
        <w:rPr>
          <w:rFonts w:ascii="BIZ UDPゴシック" w:eastAsia="BIZ UDPゴシック" w:hAnsi="BIZ UDPゴシック"/>
          <w:lang w:eastAsia="ja-JP"/>
        </w:rPr>
      </w:pPr>
    </w:p>
    <w:p w14:paraId="3DC9EEBC" w14:textId="3364634D" w:rsidR="008F3629" w:rsidRPr="00B95465" w:rsidRDefault="003810AA">
      <w:pPr>
        <w:pStyle w:val="Heading1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４</w:t>
      </w:r>
      <w:r w:rsidR="00F63072" w:rsidRPr="00B95465">
        <w:rPr>
          <w:rFonts w:ascii="BIZ UDPゴシック" w:eastAsia="BIZ UDPゴシック" w:hAnsi="BIZ UDPゴシック"/>
          <w:lang w:eastAsia="ja-JP"/>
        </w:rPr>
        <w:t>. 現在の事業</w:t>
      </w:r>
      <w:r w:rsidR="00055946">
        <w:rPr>
          <w:rFonts w:ascii="BIZ UDPゴシック" w:eastAsia="BIZ UDPゴシック" w:hAnsi="BIZ UDPゴシック" w:hint="eastAsia"/>
          <w:lang w:eastAsia="ja-JP"/>
        </w:rPr>
        <w:t>状況【必須】</w:t>
      </w:r>
    </w:p>
    <w:p w14:paraId="06D86C8E" w14:textId="0F7B9468" w:rsidR="008F3629" w:rsidRPr="00B95465" w:rsidRDefault="00777E6B" w:rsidP="002468E4">
      <w:pPr>
        <w:ind w:leftChars="180" w:left="378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7F8D121" wp14:editId="7627E77E">
                <wp:simplePos x="0" y="0"/>
                <wp:positionH relativeFrom="margin">
                  <wp:align>right</wp:align>
                </wp:positionH>
                <wp:positionV relativeFrom="paragraph">
                  <wp:posOffset>249238</wp:posOffset>
                </wp:positionV>
                <wp:extent cx="6156000" cy="864000"/>
                <wp:effectExtent l="0" t="0" r="16510" b="12700"/>
                <wp:wrapNone/>
                <wp:docPr id="3196713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3C6CBF7" w14:textId="77777777" w:rsidR="00777E6B" w:rsidRPr="00DC2550" w:rsidRDefault="00777E6B" w:rsidP="00777E6B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D121" id="_x0000_s1043" type="#_x0000_t202" style="position:absolute;left:0;text-align:left;margin-left:433.5pt;margin-top:19.65pt;width:484.7pt;height:68.05pt;z-index:251658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" fillcolor="white [3201]" strokecolor="black [3213]" strokeweight=".5pt">
                <v:textbox>
                  <w:txbxContent>
                    <w:p w14:paraId="63C6CBF7" w14:textId="77777777" w:rsidR="00777E6B" w:rsidRPr="00DC2550" w:rsidRDefault="00777E6B" w:rsidP="00777E6B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072" w:rsidRPr="00B95465">
        <w:rPr>
          <w:rFonts w:ascii="BIZ UDPゴシック" w:eastAsia="BIZ UDPゴシック" w:hAnsi="BIZ UDPゴシック"/>
          <w:b/>
          <w:lang w:eastAsia="ja-JP"/>
        </w:rPr>
        <w:t>（1）これまでの主な実績</w:t>
      </w:r>
      <w:r w:rsidR="00055946">
        <w:rPr>
          <w:rFonts w:ascii="BIZ UDPゴシック" w:eastAsia="BIZ UDPゴシック" w:hAnsi="BIZ UDPゴシック" w:hint="eastAsia"/>
          <w:b/>
          <w:lang w:eastAsia="ja-JP"/>
        </w:rPr>
        <w:t xml:space="preserve">　</w:t>
      </w:r>
      <w:r w:rsidR="00055946" w:rsidRPr="00EF7006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【記入</w:t>
      </w:r>
      <w:r w:rsidR="00055946">
        <w:rPr>
          <w:rFonts w:ascii="BIZ UDPゴシック" w:eastAsia="BIZ UDPゴシック" w:hAnsi="BIZ UDPゴシック" w:hint="eastAsia"/>
          <w:bCs/>
          <w:color w:val="7F7F7F" w:themeColor="text1" w:themeTint="80"/>
          <w:sz w:val="19"/>
          <w:szCs w:val="19"/>
          <w:lang w:eastAsia="ja-JP"/>
        </w:rPr>
        <w:t>内容</w:t>
      </w:r>
      <w:r w:rsidR="00055946" w:rsidRPr="00EF7006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】</w:t>
      </w:r>
      <w:r w:rsidR="00F40E07" w:rsidRPr="00F40E07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導入実績、受賞、提携、資金調達、メディア掲載等。箇条書き可</w:t>
      </w:r>
    </w:p>
    <w:p w14:paraId="603AD61B" w14:textId="01DC674F" w:rsidR="008F3629" w:rsidRDefault="008F3629" w:rsidP="002468E4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3AF4FF30" w14:textId="22A9CAE4" w:rsidR="00777E6B" w:rsidRDefault="00777E6B" w:rsidP="002468E4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6AB32BD0" w14:textId="77777777" w:rsidR="0025114B" w:rsidRDefault="0025114B" w:rsidP="002468E4">
      <w:pPr>
        <w:ind w:leftChars="180" w:left="378"/>
        <w:rPr>
          <w:rFonts w:ascii="BIZ UDPゴシック" w:eastAsia="BIZ UDPゴシック" w:hAnsi="BIZ UDPゴシック" w:hint="eastAsia"/>
          <w:lang w:eastAsia="ja-JP"/>
        </w:rPr>
      </w:pPr>
    </w:p>
    <w:p w14:paraId="407C8AF9" w14:textId="77777777" w:rsidR="008618F4" w:rsidRDefault="008618F4" w:rsidP="003B1C11">
      <w:pPr>
        <w:rPr>
          <w:rFonts w:ascii="BIZ UDPゴシック" w:eastAsia="BIZ UDPゴシック" w:hAnsi="BIZ UDPゴシック"/>
          <w:lang w:eastAsia="ja-JP"/>
        </w:rPr>
      </w:pPr>
    </w:p>
    <w:p w14:paraId="4C34BF85" w14:textId="682B8760" w:rsidR="008F3629" w:rsidRPr="00B95465" w:rsidRDefault="003B1C11" w:rsidP="00577818">
      <w:pPr>
        <w:spacing w:beforeLines="50" w:before="120"/>
        <w:ind w:leftChars="180" w:left="378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AD9FE79" wp14:editId="73E8C5B4">
                <wp:simplePos x="0" y="0"/>
                <wp:positionH relativeFrom="margin">
                  <wp:posOffset>274955</wp:posOffset>
                </wp:positionH>
                <wp:positionV relativeFrom="paragraph">
                  <wp:posOffset>252095</wp:posOffset>
                </wp:positionV>
                <wp:extent cx="6156000" cy="864000"/>
                <wp:effectExtent l="0" t="0" r="16510" b="12700"/>
                <wp:wrapNone/>
                <wp:docPr id="18955093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34C92AB" w14:textId="77777777" w:rsidR="00777E6B" w:rsidRPr="00DC2550" w:rsidRDefault="00777E6B" w:rsidP="00777E6B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9FE79" id="_x0000_s1044" type="#_x0000_t202" style="position:absolute;left:0;text-align:left;margin-left:21.65pt;margin-top:19.85pt;width:484.7pt;height:68.05pt;z-index:251658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" fillcolor="white [3201]" strokecolor="black [3213]" strokeweight=".5pt">
                <v:textbox>
                  <w:txbxContent>
                    <w:p w14:paraId="134C92AB" w14:textId="77777777" w:rsidR="00777E6B" w:rsidRPr="00DC2550" w:rsidRDefault="00777E6B" w:rsidP="00777E6B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072" w:rsidRPr="00B95465">
        <w:rPr>
          <w:rFonts w:ascii="BIZ UDPゴシック" w:eastAsia="BIZ UDPゴシック" w:hAnsi="BIZ UDPゴシック"/>
          <w:b/>
          <w:lang w:eastAsia="ja-JP"/>
        </w:rPr>
        <w:t>（2）現在の課題</w:t>
      </w:r>
      <w:r w:rsidR="00F40E07">
        <w:rPr>
          <w:rFonts w:ascii="BIZ UDPゴシック" w:eastAsia="BIZ UDPゴシック" w:hAnsi="BIZ UDPゴシック" w:hint="eastAsia"/>
          <w:b/>
          <w:lang w:eastAsia="ja-JP"/>
        </w:rPr>
        <w:t xml:space="preserve">　</w:t>
      </w:r>
    </w:p>
    <w:p w14:paraId="7B2AA630" w14:textId="77777777" w:rsidR="003B1C11" w:rsidRDefault="003B1C11" w:rsidP="00E53A18">
      <w:pPr>
        <w:rPr>
          <w:rFonts w:ascii="BIZ UDPゴシック" w:eastAsia="BIZ UDPゴシック" w:hAnsi="BIZ UDPゴシック"/>
          <w:lang w:eastAsia="ja-JP"/>
        </w:rPr>
      </w:pPr>
    </w:p>
    <w:p w14:paraId="79B4E060" w14:textId="77777777" w:rsidR="003B1C11" w:rsidRDefault="003B1C11" w:rsidP="00E53A18">
      <w:pPr>
        <w:rPr>
          <w:rFonts w:ascii="BIZ UDPゴシック" w:eastAsia="BIZ UDPゴシック" w:hAnsi="BIZ UDPゴシック"/>
          <w:lang w:eastAsia="ja-JP"/>
        </w:rPr>
      </w:pPr>
    </w:p>
    <w:p w14:paraId="283AB2F3" w14:textId="77777777" w:rsidR="0025114B" w:rsidRDefault="0025114B" w:rsidP="00E53A18">
      <w:pPr>
        <w:rPr>
          <w:rFonts w:ascii="BIZ UDPゴシック" w:eastAsia="BIZ UDPゴシック" w:hAnsi="BIZ UDPゴシック" w:hint="eastAsia"/>
          <w:lang w:eastAsia="ja-JP"/>
        </w:rPr>
      </w:pPr>
    </w:p>
    <w:p w14:paraId="6B522B4B" w14:textId="77777777" w:rsidR="00656CB7" w:rsidRDefault="00656CB7" w:rsidP="00E53A18">
      <w:pPr>
        <w:rPr>
          <w:rFonts w:ascii="BIZ UDPゴシック" w:eastAsia="BIZ UDPゴシック" w:hAnsi="BIZ UDPゴシック"/>
          <w:lang w:eastAsia="ja-JP"/>
        </w:rPr>
      </w:pPr>
    </w:p>
    <w:p w14:paraId="55AEE522" w14:textId="77777777" w:rsidR="0025114B" w:rsidRDefault="0025114B" w:rsidP="00D95224">
      <w:pPr>
        <w:spacing w:beforeLines="50" w:before="120"/>
        <w:ind w:leftChars="180" w:left="378"/>
        <w:rPr>
          <w:rFonts w:ascii="BIZ UDPゴシック" w:eastAsia="BIZ UDPゴシック" w:hAnsi="BIZ UDPゴシック"/>
          <w:b/>
          <w:bCs/>
          <w:lang w:eastAsia="ja-JP"/>
        </w:rPr>
      </w:pPr>
      <w:r>
        <w:rPr>
          <w:rFonts w:ascii="BIZ UDPゴシック" w:eastAsia="BIZ UDPゴシック" w:hAnsi="BIZ UDPゴシック"/>
          <w:b/>
          <w:bCs/>
          <w:lang w:eastAsia="ja-JP"/>
        </w:rPr>
        <w:br w:type="page"/>
      </w:r>
    </w:p>
    <w:p w14:paraId="097BFD03" w14:textId="03725EE3" w:rsidR="00486D75" w:rsidRPr="00F36F14" w:rsidRDefault="00F36F14" w:rsidP="00D95224">
      <w:pPr>
        <w:spacing w:beforeLines="50" w:before="120"/>
        <w:ind w:leftChars="180" w:left="378"/>
        <w:rPr>
          <w:rFonts w:ascii="BIZ UDPゴシック" w:eastAsia="BIZ UDPゴシック" w:hAnsi="BIZ UDPゴシック"/>
          <w:b/>
          <w:bCs/>
          <w:lang w:eastAsia="ja-JP"/>
        </w:rPr>
      </w:pPr>
      <w:r w:rsidRPr="00F36F14">
        <w:rPr>
          <w:rFonts w:ascii="BIZ UDPゴシック" w:eastAsia="BIZ UDPゴシック" w:hAnsi="BIZ UDPゴシック" w:hint="eastAsia"/>
          <w:b/>
          <w:bCs/>
          <w:lang w:eastAsia="ja-JP"/>
        </w:rPr>
        <w:lastRenderedPageBreak/>
        <w:t>（３）売上高</w:t>
      </w:r>
    </w:p>
    <w:tbl>
      <w:tblPr>
        <w:tblW w:w="0" w:type="auto"/>
        <w:jc w:val="center"/>
        <w:tblBorders>
          <w:top w:val="single" w:sz="8" w:space="0" w:color="B7C5D6"/>
          <w:left w:val="single" w:sz="8" w:space="0" w:color="B7C5D6"/>
          <w:bottom w:val="single" w:sz="8" w:space="0" w:color="B7C5D6"/>
          <w:right w:val="single" w:sz="8" w:space="0" w:color="B7C5D6"/>
          <w:insideH w:val="single" w:sz="8" w:space="0" w:color="B7C5D6"/>
          <w:insideV w:val="single" w:sz="8" w:space="0" w:color="B7C5D6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6416"/>
      </w:tblGrid>
      <w:tr w:rsidR="008F3629" w:rsidRPr="00B95465" w14:paraId="548EDB28" w14:textId="77777777" w:rsidTr="00486D75">
        <w:trPr>
          <w:jc w:val="center"/>
        </w:trPr>
        <w:tc>
          <w:tcPr>
            <w:tcW w:w="2846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B296E2" w14:textId="4DFD292F" w:rsidR="008F3629" w:rsidRPr="00B95465" w:rsidRDefault="00F63072" w:rsidP="002468E4">
            <w:pPr>
              <w:spacing w:after="0"/>
              <w:rPr>
                <w:rFonts w:ascii="BIZ UDPゴシック" w:eastAsia="BIZ UDPゴシック" w:hAnsi="BIZ UDPゴシック"/>
              </w:rPr>
            </w:pPr>
            <w:r w:rsidRPr="00B95465">
              <w:rPr>
                <w:rFonts w:ascii="BIZ UDPゴシック" w:eastAsia="BIZ UDPゴシック" w:hAnsi="BIZ UDPゴシック"/>
              </w:rPr>
              <w:t>前々期</w:t>
            </w:r>
          </w:p>
        </w:tc>
        <w:tc>
          <w:tcPr>
            <w:tcW w:w="641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531D11" w14:textId="77777777" w:rsidR="008F3629" w:rsidRPr="00B95465" w:rsidRDefault="008F3629" w:rsidP="002468E4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8F3629" w:rsidRPr="00B95465" w14:paraId="6E0000F1" w14:textId="77777777" w:rsidTr="00486D75">
        <w:trPr>
          <w:jc w:val="center"/>
        </w:trPr>
        <w:tc>
          <w:tcPr>
            <w:tcW w:w="2846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7A8066" w14:textId="74F860E2" w:rsidR="008F3629" w:rsidRPr="00B95465" w:rsidRDefault="00F63072" w:rsidP="002468E4">
            <w:pPr>
              <w:spacing w:after="0"/>
              <w:rPr>
                <w:rFonts w:ascii="BIZ UDPゴシック" w:eastAsia="BIZ UDPゴシック" w:hAnsi="BIZ UDPゴシック"/>
              </w:rPr>
            </w:pPr>
            <w:r w:rsidRPr="00B95465">
              <w:rPr>
                <w:rFonts w:ascii="BIZ UDPゴシック" w:eastAsia="BIZ UDPゴシック" w:hAnsi="BIZ UDPゴシック"/>
              </w:rPr>
              <w:t>前期</w:t>
            </w:r>
          </w:p>
        </w:tc>
        <w:tc>
          <w:tcPr>
            <w:tcW w:w="641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9C8DFE" w14:textId="77777777" w:rsidR="008F3629" w:rsidRPr="00B95465" w:rsidRDefault="008F3629" w:rsidP="002468E4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8F3629" w:rsidRPr="00B95465" w14:paraId="064F62CB" w14:textId="77777777" w:rsidTr="00486D75">
        <w:trPr>
          <w:jc w:val="center"/>
        </w:trPr>
        <w:tc>
          <w:tcPr>
            <w:tcW w:w="2846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311C2F" w14:textId="5F231749" w:rsidR="008F3629" w:rsidRPr="00B95465" w:rsidRDefault="00F63072" w:rsidP="002468E4">
            <w:pPr>
              <w:spacing w:after="0"/>
              <w:rPr>
                <w:rFonts w:ascii="BIZ UDPゴシック" w:eastAsia="BIZ UDPゴシック" w:hAnsi="BIZ UDPゴシック"/>
              </w:rPr>
            </w:pPr>
            <w:r w:rsidRPr="00B95465">
              <w:rPr>
                <w:rFonts w:ascii="BIZ UDPゴシック" w:eastAsia="BIZ UDPゴシック" w:hAnsi="BIZ UDPゴシック"/>
              </w:rPr>
              <w:t>直近期</w:t>
            </w:r>
          </w:p>
        </w:tc>
        <w:tc>
          <w:tcPr>
            <w:tcW w:w="641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12F50B" w14:textId="77777777" w:rsidR="008F3629" w:rsidRPr="00B95465" w:rsidRDefault="008F3629" w:rsidP="002468E4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8F3629" w:rsidRPr="00B95465" w14:paraId="203A4E79" w14:textId="77777777" w:rsidTr="00486D75">
        <w:trPr>
          <w:jc w:val="center"/>
        </w:trPr>
        <w:tc>
          <w:tcPr>
            <w:tcW w:w="2846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8DB746" w14:textId="0B086108" w:rsidR="008F3629" w:rsidRPr="00B95465" w:rsidRDefault="00F63072" w:rsidP="002468E4">
            <w:pPr>
              <w:spacing w:after="0"/>
              <w:rPr>
                <w:rFonts w:ascii="BIZ UDPゴシック" w:eastAsia="BIZ UDPゴシック" w:hAnsi="BIZ UDPゴシック"/>
                <w:lang w:eastAsia="ja-JP"/>
              </w:rPr>
            </w:pPr>
            <w:r w:rsidRPr="00B95465">
              <w:rPr>
                <w:rFonts w:ascii="BIZ UDPゴシック" w:eastAsia="BIZ UDPゴシック" w:hAnsi="BIZ UDPゴシック"/>
              </w:rPr>
              <w:t>今期見込</w:t>
            </w:r>
          </w:p>
        </w:tc>
        <w:tc>
          <w:tcPr>
            <w:tcW w:w="641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BCD4BF" w14:textId="77777777" w:rsidR="008F3629" w:rsidRPr="00B95465" w:rsidRDefault="008F3629" w:rsidP="002468E4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8F3629" w:rsidRPr="00B95465" w14:paraId="0DF17F49" w14:textId="77777777" w:rsidTr="00486D75">
        <w:trPr>
          <w:jc w:val="center"/>
        </w:trPr>
        <w:tc>
          <w:tcPr>
            <w:tcW w:w="2846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E13C70" w14:textId="77777777" w:rsidR="008F3629" w:rsidRPr="00B95465" w:rsidRDefault="00F63072" w:rsidP="002468E4">
            <w:pPr>
              <w:spacing w:after="0"/>
              <w:rPr>
                <w:rFonts w:ascii="BIZ UDPゴシック" w:eastAsia="BIZ UDPゴシック" w:hAnsi="BIZ UDPゴシック"/>
                <w:lang w:eastAsia="ja-JP"/>
              </w:rPr>
            </w:pPr>
            <w:r w:rsidRPr="00B95465">
              <w:rPr>
                <w:rFonts w:ascii="BIZ UDPゴシック" w:eastAsia="BIZ UDPゴシック" w:hAnsi="BIZ UDPゴシック"/>
                <w:lang w:eastAsia="ja-JP"/>
              </w:rPr>
              <w:t>主要KPI（顧客数・導入件数・会員数等）</w:t>
            </w:r>
          </w:p>
        </w:tc>
        <w:tc>
          <w:tcPr>
            <w:tcW w:w="641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D895A4" w14:textId="77777777" w:rsidR="008F3629" w:rsidRPr="00B95465" w:rsidRDefault="008F3629" w:rsidP="002468E4">
            <w:pPr>
              <w:spacing w:after="0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02CCB0AC" w14:textId="7B82BBA2" w:rsidR="008F3629" w:rsidRDefault="009F0894" w:rsidP="00656CB7">
      <w:pPr>
        <w:spacing w:before="240"/>
        <w:ind w:leftChars="180" w:left="378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AC96CC4" wp14:editId="3A2840D5">
                <wp:simplePos x="0" y="0"/>
                <wp:positionH relativeFrom="margin">
                  <wp:posOffset>266065</wp:posOffset>
                </wp:positionH>
                <wp:positionV relativeFrom="paragraph">
                  <wp:posOffset>396669</wp:posOffset>
                </wp:positionV>
                <wp:extent cx="6155690" cy="863600"/>
                <wp:effectExtent l="0" t="0" r="16510" b="12700"/>
                <wp:wrapNone/>
                <wp:docPr id="5609280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69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C0F0019" w14:textId="77777777" w:rsidR="002720B8" w:rsidRPr="00DC2550" w:rsidRDefault="002720B8" w:rsidP="002720B8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96CC4" id="_x0000_s1045" type="#_x0000_t202" style="position:absolute;left:0;text-align:left;margin-left:20.95pt;margin-top:31.25pt;width:484.7pt;height:68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" fillcolor="white [3201]" strokecolor="black [3213]" strokeweight=".5pt">
                <v:textbox>
                  <w:txbxContent>
                    <w:p w14:paraId="4C0F0019" w14:textId="77777777" w:rsidR="002720B8" w:rsidRPr="00DC2550" w:rsidRDefault="002720B8" w:rsidP="002720B8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072" w:rsidRPr="00B95465">
        <w:rPr>
          <w:rFonts w:ascii="BIZ UDPゴシック" w:eastAsia="BIZ UDPゴシック" w:hAnsi="BIZ UDPゴシック"/>
          <w:b/>
          <w:lang w:eastAsia="ja-JP"/>
        </w:rPr>
        <w:t>※売上未計上の場合</w:t>
      </w:r>
      <w:r w:rsidR="00AC17EA">
        <w:rPr>
          <w:rFonts w:ascii="BIZ UDPゴシック" w:eastAsia="BIZ UDPゴシック" w:hAnsi="BIZ UDPゴシック" w:hint="eastAsia"/>
          <w:b/>
          <w:lang w:eastAsia="ja-JP"/>
        </w:rPr>
        <w:t>の補足</w:t>
      </w:r>
      <w:r w:rsidR="003F148B">
        <w:rPr>
          <w:rFonts w:ascii="BIZ UDPゴシック" w:eastAsia="BIZ UDPゴシック" w:hAnsi="BIZ UDPゴシック" w:hint="eastAsia"/>
          <w:b/>
          <w:lang w:eastAsia="ja-JP"/>
        </w:rPr>
        <w:t xml:space="preserve">　</w:t>
      </w:r>
      <w:r w:rsidR="003F148B" w:rsidRPr="00EF7006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【記入</w:t>
      </w:r>
      <w:r w:rsidR="003F148B">
        <w:rPr>
          <w:rFonts w:ascii="BIZ UDPゴシック" w:eastAsia="BIZ UDPゴシック" w:hAnsi="BIZ UDPゴシック" w:hint="eastAsia"/>
          <w:bCs/>
          <w:color w:val="7F7F7F" w:themeColor="text1" w:themeTint="80"/>
          <w:sz w:val="19"/>
          <w:szCs w:val="19"/>
          <w:lang w:eastAsia="ja-JP"/>
        </w:rPr>
        <w:t>内容</w:t>
      </w:r>
      <w:r w:rsidR="003F148B" w:rsidRPr="00EF7006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】</w:t>
      </w:r>
      <w:r w:rsidR="00AD5A28" w:rsidRPr="00AD5A28">
        <w:rPr>
          <w:rFonts w:ascii="BIZ UDPゴシック" w:eastAsia="BIZ UDPゴシック" w:hAnsi="BIZ UDPゴシック"/>
          <w:bCs/>
          <w:color w:val="7F7F7F" w:themeColor="text1" w:themeTint="80"/>
          <w:sz w:val="19"/>
          <w:szCs w:val="19"/>
          <w:lang w:eastAsia="ja-JP"/>
        </w:rPr>
        <w:t>代替KPI、PoC状況、見込み顧客、開発進捗等を記載</w:t>
      </w:r>
    </w:p>
    <w:p w14:paraId="1B793028" w14:textId="1688070A" w:rsidR="00E67112" w:rsidRDefault="00E67112" w:rsidP="002720B8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76CB9FE5" w14:textId="77777777" w:rsidR="00656CB7" w:rsidRDefault="00656CB7" w:rsidP="002720B8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1FA0D118" w14:textId="77777777" w:rsidR="001A42BC" w:rsidRDefault="001A42BC" w:rsidP="002720B8">
      <w:pPr>
        <w:ind w:leftChars="180" w:left="378"/>
        <w:rPr>
          <w:rFonts w:ascii="BIZ UDPゴシック" w:eastAsia="BIZ UDPゴシック" w:hAnsi="BIZ UDPゴシック"/>
          <w:lang w:eastAsia="ja-JP"/>
        </w:rPr>
      </w:pPr>
    </w:p>
    <w:p w14:paraId="76FBA250" w14:textId="77777777" w:rsidR="001A42BC" w:rsidRDefault="001A42BC" w:rsidP="00202BD3">
      <w:pPr>
        <w:rPr>
          <w:rFonts w:ascii="BIZ UDPゴシック" w:eastAsia="BIZ UDPゴシック" w:hAnsi="BIZ UDPゴシック"/>
          <w:lang w:eastAsia="ja-JP"/>
        </w:rPr>
      </w:pPr>
    </w:p>
    <w:p w14:paraId="01A256B5" w14:textId="37C8965D" w:rsidR="008F3629" w:rsidRPr="00B95465" w:rsidRDefault="00AD5A28">
      <w:pPr>
        <w:pStyle w:val="Heading1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５</w:t>
      </w:r>
      <w:r w:rsidR="00F63072" w:rsidRPr="00B95465">
        <w:rPr>
          <w:rFonts w:ascii="BIZ UDPゴシック" w:eastAsia="BIZ UDPゴシック" w:hAnsi="BIZ UDPゴシック"/>
          <w:lang w:eastAsia="ja-JP"/>
        </w:rPr>
        <w:t>. 今後の事業計画</w:t>
      </w:r>
      <w:r>
        <w:rPr>
          <w:rFonts w:ascii="BIZ UDPゴシック" w:eastAsia="BIZ UDPゴシック" w:hAnsi="BIZ UDPゴシック" w:hint="eastAsia"/>
          <w:lang w:eastAsia="ja-JP"/>
        </w:rPr>
        <w:t>【必須】</w:t>
      </w:r>
    </w:p>
    <w:p w14:paraId="4BE51547" w14:textId="31E7F88F" w:rsidR="008F3629" w:rsidRPr="00B95465" w:rsidRDefault="00DC69AC" w:rsidP="00D04C2B">
      <w:pPr>
        <w:ind w:leftChars="185" w:left="388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AF40769" wp14:editId="278C708F">
                <wp:simplePos x="0" y="0"/>
                <wp:positionH relativeFrom="margin">
                  <wp:posOffset>271145</wp:posOffset>
                </wp:positionH>
                <wp:positionV relativeFrom="paragraph">
                  <wp:posOffset>248920</wp:posOffset>
                </wp:positionV>
                <wp:extent cx="6156000" cy="864000"/>
                <wp:effectExtent l="0" t="0" r="16510" b="12700"/>
                <wp:wrapNone/>
                <wp:docPr id="4930586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D5B702E" w14:textId="77777777" w:rsidR="00DC69AC" w:rsidRPr="00DC2550" w:rsidRDefault="00DC69AC" w:rsidP="00DC69AC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40769" id="_x0000_s1046" type="#_x0000_t202" style="position:absolute;left:0;text-align:left;margin-left:21.35pt;margin-top:19.6pt;width:484.7pt;height:68.05pt;z-index:251658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" fillcolor="white [3201]" strokecolor="black [3213]" strokeweight=".5pt">
                <v:textbox>
                  <w:txbxContent>
                    <w:p w14:paraId="0D5B702E" w14:textId="77777777" w:rsidR="00DC69AC" w:rsidRPr="00DC2550" w:rsidRDefault="00DC69AC" w:rsidP="00DC69AC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072" w:rsidRPr="00B95465">
        <w:rPr>
          <w:rFonts w:ascii="BIZ UDPゴシック" w:eastAsia="BIZ UDPゴシック" w:hAnsi="BIZ UDPゴシック"/>
          <w:b/>
          <w:lang w:eastAsia="ja-JP"/>
        </w:rPr>
        <w:t>（1）今後1年間の目標</w:t>
      </w:r>
      <w:r w:rsidR="00AD5A28">
        <w:rPr>
          <w:rFonts w:ascii="BIZ UDPゴシック" w:eastAsia="BIZ UDPゴシック" w:hAnsi="BIZ UDPゴシック" w:hint="eastAsia"/>
          <w:b/>
          <w:lang w:eastAsia="ja-JP"/>
        </w:rPr>
        <w:t xml:space="preserve">　</w:t>
      </w:r>
    </w:p>
    <w:p w14:paraId="26AAD455" w14:textId="34B1D76B" w:rsidR="008F3629" w:rsidRDefault="008F3629" w:rsidP="00D04C2B">
      <w:pPr>
        <w:ind w:leftChars="185" w:left="388"/>
        <w:rPr>
          <w:rFonts w:ascii="BIZ UDPゴシック" w:eastAsia="BIZ UDPゴシック" w:hAnsi="BIZ UDPゴシック"/>
          <w:lang w:eastAsia="ja-JP"/>
        </w:rPr>
      </w:pPr>
    </w:p>
    <w:p w14:paraId="1B2F5D00" w14:textId="08116AF4" w:rsidR="00DC69AC" w:rsidRDefault="00DC69AC" w:rsidP="00D04C2B">
      <w:pPr>
        <w:ind w:leftChars="185" w:left="388"/>
        <w:rPr>
          <w:rFonts w:ascii="BIZ UDPゴシック" w:eastAsia="BIZ UDPゴシック" w:hAnsi="BIZ UDPゴシック"/>
          <w:lang w:eastAsia="ja-JP"/>
        </w:rPr>
      </w:pPr>
    </w:p>
    <w:p w14:paraId="23C36BE9" w14:textId="77777777" w:rsidR="006C37D0" w:rsidRDefault="006C37D0" w:rsidP="00D04C2B">
      <w:pPr>
        <w:ind w:leftChars="185" w:left="388"/>
        <w:rPr>
          <w:rFonts w:ascii="BIZ UDPゴシック" w:eastAsia="BIZ UDPゴシック" w:hAnsi="BIZ UDPゴシック" w:hint="eastAsia"/>
          <w:lang w:eastAsia="ja-JP"/>
        </w:rPr>
      </w:pPr>
    </w:p>
    <w:p w14:paraId="04245483" w14:textId="367C8124" w:rsidR="00DC69AC" w:rsidRDefault="00DC69AC" w:rsidP="00D04C2B">
      <w:pPr>
        <w:ind w:leftChars="185" w:left="388"/>
        <w:rPr>
          <w:rFonts w:ascii="BIZ UDPゴシック" w:eastAsia="BIZ UDPゴシック" w:hAnsi="BIZ UDPゴシック"/>
          <w:lang w:eastAsia="ja-JP"/>
        </w:rPr>
      </w:pPr>
    </w:p>
    <w:p w14:paraId="02A076E8" w14:textId="02354A2B" w:rsidR="008F3629" w:rsidRPr="00B95465" w:rsidRDefault="00DC69AC" w:rsidP="00D86022">
      <w:pPr>
        <w:spacing w:before="240"/>
        <w:ind w:leftChars="185" w:left="388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/>
          <w:b/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E9326C4" wp14:editId="51C6F551">
                <wp:simplePos x="0" y="0"/>
                <wp:positionH relativeFrom="margin">
                  <wp:posOffset>271145</wp:posOffset>
                </wp:positionH>
                <wp:positionV relativeFrom="paragraph">
                  <wp:posOffset>279400</wp:posOffset>
                </wp:positionV>
                <wp:extent cx="6156000" cy="864000"/>
                <wp:effectExtent l="0" t="0" r="16510" b="12700"/>
                <wp:wrapNone/>
                <wp:docPr id="14048562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556E328" w14:textId="77777777" w:rsidR="00DC69AC" w:rsidRPr="00DC2550" w:rsidRDefault="00DC69AC" w:rsidP="00DC69AC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326C4" id="_x0000_s1047" type="#_x0000_t202" style="position:absolute;left:0;text-align:left;margin-left:21.35pt;margin-top:22pt;width:484.7pt;height:68.05pt;z-index:2516582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" fillcolor="white [3201]" strokecolor="black [3213]" strokeweight=".5pt">
                <v:textbox>
                  <w:txbxContent>
                    <w:p w14:paraId="1556E328" w14:textId="77777777" w:rsidR="00DC69AC" w:rsidRPr="00DC2550" w:rsidRDefault="00DC69AC" w:rsidP="00DC69AC">
                      <w:pPr>
                        <w:spacing w:after="0"/>
                        <w:rPr>
                          <w:rFonts w:ascii="BIZ UDPゴシック" w:eastAsia="BIZ UDPゴシック" w:hAnsi="BIZ UDPゴシック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072" w:rsidRPr="00B95465">
        <w:rPr>
          <w:rFonts w:ascii="BIZ UDPゴシック" w:eastAsia="BIZ UDPゴシック" w:hAnsi="BIZ UDPゴシック"/>
          <w:b/>
          <w:lang w:eastAsia="ja-JP"/>
        </w:rPr>
        <w:t>（2）今後3年間の展望</w:t>
      </w:r>
      <w:r w:rsidR="00AD5A28">
        <w:rPr>
          <w:rFonts w:ascii="BIZ UDPゴシック" w:eastAsia="BIZ UDPゴシック" w:hAnsi="BIZ UDPゴシック" w:hint="eastAsia"/>
          <w:b/>
          <w:lang w:eastAsia="ja-JP"/>
        </w:rPr>
        <w:t xml:space="preserve">　</w:t>
      </w:r>
    </w:p>
    <w:p w14:paraId="6C854A89" w14:textId="2583ACA0" w:rsidR="00FF2D11" w:rsidRDefault="00FF2D11" w:rsidP="006568E3">
      <w:pPr>
        <w:rPr>
          <w:rFonts w:ascii="BIZ UDPゴシック" w:eastAsia="BIZ UDPゴシック" w:hAnsi="BIZ UDPゴシック"/>
          <w:strike/>
          <w:lang w:eastAsia="ja-JP"/>
        </w:rPr>
      </w:pPr>
    </w:p>
    <w:p w14:paraId="69DA79A9" w14:textId="77777777" w:rsidR="006568E3" w:rsidRDefault="006568E3" w:rsidP="006568E3">
      <w:pPr>
        <w:rPr>
          <w:rFonts w:ascii="BIZ UDPゴシック" w:eastAsia="BIZ UDPゴシック" w:hAnsi="BIZ UDPゴシック"/>
          <w:strike/>
          <w:lang w:eastAsia="ja-JP"/>
        </w:rPr>
      </w:pPr>
    </w:p>
    <w:p w14:paraId="7C917F7F" w14:textId="77777777" w:rsidR="006C37D0" w:rsidRPr="006568E3" w:rsidRDefault="006C37D0" w:rsidP="006568E3">
      <w:pPr>
        <w:rPr>
          <w:rFonts w:ascii="BIZ UDPゴシック" w:eastAsia="BIZ UDPゴシック" w:hAnsi="BIZ UDPゴシック" w:hint="eastAsia"/>
          <w:strike/>
          <w:lang w:eastAsia="ja-JP"/>
        </w:rPr>
      </w:pPr>
    </w:p>
    <w:p w14:paraId="4932BF99" w14:textId="77777777" w:rsidR="00705BE4" w:rsidRDefault="00705BE4" w:rsidP="0048415D">
      <w:pPr>
        <w:ind w:leftChars="480" w:left="1008"/>
        <w:rPr>
          <w:rFonts w:ascii="BIZ UDPゴシック" w:eastAsia="BIZ UDPゴシック" w:hAnsi="BIZ UDPゴシック"/>
          <w:lang w:eastAsia="ja-JP"/>
        </w:rPr>
      </w:pPr>
    </w:p>
    <w:p w14:paraId="122E99B1" w14:textId="1179F903" w:rsidR="008F3629" w:rsidRPr="00B95465" w:rsidRDefault="00656CB7">
      <w:pPr>
        <w:pStyle w:val="Heading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lang w:eastAsia="ja-JP"/>
        </w:rPr>
        <w:t>6</w:t>
      </w:r>
      <w:r w:rsidR="00F63072" w:rsidRPr="00B95465">
        <w:rPr>
          <w:rFonts w:ascii="BIZ UDPゴシック" w:eastAsia="BIZ UDPゴシック" w:hAnsi="BIZ UDPゴシック"/>
        </w:rPr>
        <w:t>. 実施体制</w:t>
      </w:r>
      <w:r w:rsidR="00CE020C">
        <w:rPr>
          <w:rFonts w:ascii="BIZ UDPゴシック" w:eastAsia="BIZ UDPゴシック" w:hAnsi="BIZ UDPゴシック" w:hint="eastAsia"/>
          <w:lang w:eastAsia="ja-JP"/>
        </w:rPr>
        <w:t>【必須】</w:t>
      </w:r>
    </w:p>
    <w:tbl>
      <w:tblPr>
        <w:tblW w:w="0" w:type="auto"/>
        <w:jc w:val="center"/>
        <w:tblBorders>
          <w:top w:val="single" w:sz="8" w:space="0" w:color="B7C5D6"/>
          <w:left w:val="single" w:sz="8" w:space="0" w:color="B7C5D6"/>
          <w:bottom w:val="single" w:sz="8" w:space="0" w:color="B7C5D6"/>
          <w:right w:val="single" w:sz="8" w:space="0" w:color="B7C5D6"/>
          <w:insideH w:val="single" w:sz="8" w:space="0" w:color="B7C5D6"/>
          <w:insideV w:val="single" w:sz="8" w:space="0" w:color="B7C5D6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6576"/>
      </w:tblGrid>
      <w:tr w:rsidR="008F3629" w:rsidRPr="00B95465" w14:paraId="3A264427" w14:textId="77777777" w:rsidTr="00BC5DEE">
        <w:trPr>
          <w:jc w:val="center"/>
        </w:trPr>
        <w:tc>
          <w:tcPr>
            <w:tcW w:w="2533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CAD021" w14:textId="77777777" w:rsidR="008F3629" w:rsidRPr="00B95465" w:rsidRDefault="00F63072" w:rsidP="00BC5DE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B95465">
              <w:rPr>
                <w:rFonts w:ascii="BIZ UDPゴシック" w:eastAsia="BIZ UDPゴシック" w:hAnsi="BIZ UDPゴシック"/>
              </w:rPr>
              <w:t>責任者</w:t>
            </w:r>
          </w:p>
        </w:tc>
        <w:tc>
          <w:tcPr>
            <w:tcW w:w="657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9F37A4" w14:textId="77777777" w:rsidR="008F3629" w:rsidRPr="00B95465" w:rsidRDefault="008F3629" w:rsidP="00BC5DEE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8F3629" w:rsidRPr="00B95465" w14:paraId="526A3B8D" w14:textId="77777777" w:rsidTr="00BC5DEE">
        <w:trPr>
          <w:jc w:val="center"/>
        </w:trPr>
        <w:tc>
          <w:tcPr>
            <w:tcW w:w="2533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116122" w14:textId="77777777" w:rsidR="008F3629" w:rsidRPr="00B95465" w:rsidRDefault="00F63072" w:rsidP="00BC5DEE">
            <w:pPr>
              <w:spacing w:after="0"/>
              <w:rPr>
                <w:rFonts w:ascii="BIZ UDPゴシック" w:eastAsia="BIZ UDPゴシック" w:hAnsi="BIZ UDPゴシック"/>
              </w:rPr>
            </w:pPr>
            <w:r w:rsidRPr="00B95465">
              <w:rPr>
                <w:rFonts w:ascii="BIZ UDPゴシック" w:eastAsia="BIZ UDPゴシック" w:hAnsi="BIZ UDPゴシック"/>
              </w:rPr>
              <w:t>担当者</w:t>
            </w:r>
          </w:p>
        </w:tc>
        <w:tc>
          <w:tcPr>
            <w:tcW w:w="657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C854CE" w14:textId="77777777" w:rsidR="008F3629" w:rsidRPr="00B95465" w:rsidRDefault="008F3629" w:rsidP="00BC5DEE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8F3629" w:rsidRPr="00CA3C5C" w14:paraId="5EC5DFF0" w14:textId="77777777" w:rsidTr="00CF6EEB">
        <w:trPr>
          <w:jc w:val="center"/>
        </w:trPr>
        <w:tc>
          <w:tcPr>
            <w:tcW w:w="2533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7B6C75" w14:textId="77777777" w:rsidR="008F3629" w:rsidRPr="00B95465" w:rsidRDefault="00F63072" w:rsidP="00BC5DEE">
            <w:pPr>
              <w:spacing w:after="0"/>
              <w:rPr>
                <w:rFonts w:ascii="BIZ UDPゴシック" w:eastAsia="BIZ UDPゴシック" w:hAnsi="BIZ UDPゴシック"/>
                <w:lang w:eastAsia="ja-JP"/>
              </w:rPr>
            </w:pPr>
            <w:r w:rsidRPr="00B95465">
              <w:rPr>
                <w:rFonts w:ascii="BIZ UDPゴシック" w:eastAsia="BIZ UDPゴシック" w:hAnsi="BIZ UDPゴシック"/>
                <w:lang w:eastAsia="ja-JP"/>
              </w:rPr>
              <w:t>外部協力者・パートナーの有無</w:t>
            </w:r>
          </w:p>
        </w:tc>
        <w:tc>
          <w:tcPr>
            <w:tcW w:w="657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0A6FA" w14:textId="31DCDA8B" w:rsidR="008F3629" w:rsidRDefault="00000000" w:rsidP="00CF6EEB">
            <w:pPr>
              <w:spacing w:after="0"/>
              <w:jc w:val="both"/>
              <w:rPr>
                <w:rFonts w:ascii="BIZ UDPゴシック" w:eastAsia="BIZ UDPゴシック" w:hAnsi="BIZ UDPゴシック"/>
                <w:lang w:eastAsia="ja-JP"/>
              </w:rPr>
            </w:pPr>
            <w:sdt>
              <w:sdtPr>
                <w:rPr>
                  <w:rFonts w:ascii="BIZ UDPゴシック" w:eastAsia="BIZ UDPゴシック" w:hAnsi="BIZ UDPゴシック" w:hint="eastAsia"/>
                  <w:lang w:eastAsia="ja-JP"/>
                </w:rPr>
                <w:id w:val="-2055616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82843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CF6EEB">
              <w:rPr>
                <w:rFonts w:ascii="BIZ UDPゴシック" w:eastAsia="BIZ UDPゴシック" w:hAnsi="BIZ UDPゴシック" w:hint="eastAsia"/>
                <w:lang w:eastAsia="ja-JP"/>
              </w:rPr>
              <w:t xml:space="preserve">有　</w:t>
            </w:r>
            <w:sdt>
              <w:sdtPr>
                <w:rPr>
                  <w:rFonts w:ascii="BIZ UDPゴシック" w:eastAsia="BIZ UDPゴシック" w:hAnsi="BIZ UDPゴシック" w:hint="eastAsia"/>
                  <w:lang w:eastAsia="ja-JP"/>
                </w:rPr>
                <w:id w:val="-188217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82843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CF6EEB">
              <w:rPr>
                <w:rFonts w:ascii="BIZ UDPゴシック" w:eastAsia="BIZ UDPゴシック" w:hAnsi="BIZ UDPゴシック" w:hint="eastAsia"/>
                <w:lang w:eastAsia="ja-JP"/>
              </w:rPr>
              <w:t>なし</w:t>
            </w:r>
          </w:p>
          <w:p w14:paraId="3811FF27" w14:textId="77777777" w:rsidR="00CA3C5C" w:rsidRDefault="00CA3C5C" w:rsidP="00CF6EEB">
            <w:pPr>
              <w:spacing w:after="0"/>
              <w:jc w:val="both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有</w:t>
            </w:r>
            <w:r w:rsidR="00CF6EEB">
              <w:rPr>
                <w:rFonts w:ascii="BIZ UDPゴシック" w:eastAsia="BIZ UDPゴシック" w:hAnsi="BIZ UDPゴシック" w:hint="eastAsia"/>
                <w:lang w:eastAsia="ja-JP"/>
              </w:rPr>
              <w:t>の場合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>、</w:t>
            </w:r>
          </w:p>
          <w:p w14:paraId="633B39B9" w14:textId="77777777" w:rsidR="00CA3C5C" w:rsidRDefault="00CF6EEB" w:rsidP="00CF6EEB">
            <w:pPr>
              <w:spacing w:after="0"/>
              <w:jc w:val="both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名称</w:t>
            </w:r>
            <w:r w:rsidR="00CA3C5C">
              <w:rPr>
                <w:rFonts w:ascii="BIZ UDPゴシック" w:eastAsia="BIZ UDPゴシック" w:hAnsi="BIZ UDPゴシック" w:hint="eastAsia"/>
                <w:lang w:eastAsia="ja-JP"/>
              </w:rPr>
              <w:t>：</w:t>
            </w:r>
          </w:p>
          <w:p w14:paraId="29FCB559" w14:textId="7410BCB2" w:rsidR="00CF6EEB" w:rsidRPr="00B95465" w:rsidRDefault="00CF6EEB" w:rsidP="00CF6EEB">
            <w:pPr>
              <w:spacing w:after="0"/>
              <w:jc w:val="both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役割</w:t>
            </w:r>
            <w:r w:rsidR="00CA3C5C">
              <w:rPr>
                <w:rFonts w:ascii="BIZ UDPゴシック" w:eastAsia="BIZ UDPゴシック" w:hAnsi="BIZ UDPゴシック" w:hint="eastAsia"/>
                <w:lang w:eastAsia="ja-JP"/>
              </w:rPr>
              <w:t>：</w:t>
            </w:r>
          </w:p>
        </w:tc>
      </w:tr>
      <w:tr w:rsidR="008F3629" w:rsidRPr="00B95465" w14:paraId="352942D3" w14:textId="77777777" w:rsidTr="00BC5DEE">
        <w:trPr>
          <w:jc w:val="center"/>
        </w:trPr>
        <w:tc>
          <w:tcPr>
            <w:tcW w:w="2533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2CD466" w14:textId="77777777" w:rsidR="008F3629" w:rsidRPr="00B95465" w:rsidRDefault="00F63072" w:rsidP="00BC5DEE">
            <w:pPr>
              <w:spacing w:after="0"/>
              <w:rPr>
                <w:rFonts w:ascii="BIZ UDPゴシック" w:eastAsia="BIZ UDPゴシック" w:hAnsi="BIZ UDPゴシック"/>
                <w:lang w:eastAsia="ja-JP"/>
              </w:rPr>
            </w:pPr>
            <w:r w:rsidRPr="00B95465">
              <w:rPr>
                <w:rFonts w:ascii="BIZ UDPゴシック" w:eastAsia="BIZ UDPゴシック" w:hAnsi="BIZ UDPゴシック"/>
                <w:lang w:eastAsia="ja-JP"/>
              </w:rPr>
              <w:t>本事業を推進する体制の概要</w:t>
            </w:r>
          </w:p>
        </w:tc>
        <w:tc>
          <w:tcPr>
            <w:tcW w:w="657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DD4192" w14:textId="77777777" w:rsidR="008F3629" w:rsidRPr="00B95465" w:rsidRDefault="008F3629" w:rsidP="00BC5DEE">
            <w:pPr>
              <w:spacing w:after="0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4E6181D1" w14:textId="74D514DC" w:rsidR="006568E3" w:rsidRDefault="006568E3">
      <w:pPr>
        <w:spacing w:after="200" w:line="276" w:lineRule="auto"/>
        <w:rPr>
          <w:rFonts w:ascii="BIZ UDPゴシック" w:eastAsia="BIZ UDPゴシック" w:hAnsi="BIZ UDPゴシック" w:hint="eastAsia"/>
          <w:strike/>
          <w:lang w:eastAsia="ja-JP"/>
        </w:rPr>
      </w:pPr>
    </w:p>
    <w:tbl>
      <w:tblPr>
        <w:tblW w:w="10200" w:type="dxa"/>
        <w:jc w:val="center"/>
        <w:tblBorders>
          <w:top w:val="single" w:sz="6" w:space="0" w:color="1F3A5F"/>
          <w:left w:val="single" w:sz="6" w:space="0" w:color="1F3A5F"/>
          <w:bottom w:val="single" w:sz="6" w:space="0" w:color="1F3A5F"/>
          <w:right w:val="single" w:sz="6" w:space="0" w:color="1F3A5F"/>
          <w:insideH w:val="single" w:sz="6" w:space="0" w:color="1F3A5F"/>
          <w:insideV w:val="single" w:sz="6" w:space="0" w:color="1F3A5F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8F3629" w:rsidRPr="00B95465" w14:paraId="4D71A3BD" w14:textId="77777777" w:rsidTr="006C37D0">
        <w:trPr>
          <w:jc w:val="center"/>
        </w:trPr>
        <w:tc>
          <w:tcPr>
            <w:tcW w:w="10200" w:type="dxa"/>
            <w:shd w:val="clear" w:color="auto" w:fill="1F3A5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BE0279" w14:textId="77777777" w:rsidR="008F3629" w:rsidRPr="00B95465" w:rsidRDefault="00F63072" w:rsidP="00BD3854">
            <w:pPr>
              <w:spacing w:after="0"/>
              <w:rPr>
                <w:rFonts w:ascii="BIZ UDPゴシック" w:eastAsia="BIZ UDPゴシック" w:hAnsi="BIZ UDPゴシック"/>
              </w:rPr>
            </w:pPr>
            <w:r w:rsidRPr="00B95465">
              <w:rPr>
                <w:rFonts w:ascii="BIZ UDPゴシック" w:eastAsia="BIZ UDPゴシック" w:hAnsi="BIZ UDPゴシック"/>
                <w:b/>
                <w:color w:val="FFFFFF"/>
                <w:sz w:val="24"/>
              </w:rPr>
              <w:lastRenderedPageBreak/>
              <w:t>様式第3号　誓約書兼同意書</w:t>
            </w:r>
          </w:p>
        </w:tc>
      </w:tr>
    </w:tbl>
    <w:p w14:paraId="1BA363F4" w14:textId="77777777" w:rsidR="008F3629" w:rsidRDefault="008F3629">
      <w:pPr>
        <w:rPr>
          <w:rFonts w:ascii="BIZ UDPゴシック" w:eastAsia="BIZ UDPゴシック" w:hAnsi="BIZ UDPゴシック"/>
          <w:lang w:eastAsia="ja-JP"/>
        </w:rPr>
      </w:pPr>
    </w:p>
    <w:p w14:paraId="2B871C4D" w14:textId="77777777" w:rsidR="0010567C" w:rsidRDefault="0010567C" w:rsidP="0010567C">
      <w:pPr>
        <w:jc w:val="right"/>
        <w:rPr>
          <w:rFonts w:ascii="BIZ UDPゴシック" w:eastAsia="BIZ UDPゴシック" w:hAnsi="BIZ UDPゴシック"/>
          <w:lang w:eastAsia="ja-JP"/>
        </w:rPr>
      </w:pPr>
      <w:r w:rsidRPr="00B95465">
        <w:rPr>
          <w:rFonts w:ascii="BIZ UDPゴシック" w:eastAsia="BIZ UDPゴシック" w:hAnsi="BIZ UDPゴシック"/>
        </w:rPr>
        <w:t>提出日：令和　　年　　月　　日</w:t>
      </w:r>
    </w:p>
    <w:p w14:paraId="5F4A94F6" w14:textId="77777777" w:rsidR="0010567C" w:rsidRDefault="0010567C" w:rsidP="0010567C">
      <w:pPr>
        <w:jc w:val="center"/>
        <w:rPr>
          <w:rFonts w:ascii="BIZ UDPゴシック" w:eastAsia="BIZ UDPゴシック" w:hAnsi="BIZ UDPゴシック"/>
          <w:b/>
          <w:color w:val="1F3A5F"/>
          <w:sz w:val="28"/>
          <w:lang w:eastAsia="ja-JP"/>
        </w:rPr>
      </w:pPr>
    </w:p>
    <w:p w14:paraId="663E3665" w14:textId="79557A87" w:rsidR="008F3629" w:rsidRPr="00B95465" w:rsidRDefault="00F63072" w:rsidP="0010567C">
      <w:pPr>
        <w:jc w:val="center"/>
        <w:rPr>
          <w:rFonts w:ascii="BIZ UDPゴシック" w:eastAsia="BIZ UDPゴシック" w:hAnsi="BIZ UDPゴシック"/>
          <w:lang w:eastAsia="ja-JP"/>
        </w:rPr>
      </w:pPr>
      <w:r w:rsidRPr="00B95465">
        <w:rPr>
          <w:rFonts w:ascii="BIZ UDPゴシック" w:eastAsia="BIZ UDPゴシック" w:hAnsi="BIZ UDPゴシック"/>
          <w:b/>
          <w:color w:val="1F3A5F"/>
          <w:sz w:val="28"/>
          <w:lang w:eastAsia="ja-JP"/>
        </w:rPr>
        <w:t>令和8年度 プロモーション戦略強化支援事業</w:t>
      </w:r>
    </w:p>
    <w:p w14:paraId="4CA95CD8" w14:textId="77777777" w:rsidR="0010567C" w:rsidRDefault="0010567C">
      <w:pPr>
        <w:rPr>
          <w:rFonts w:ascii="BIZ UDPゴシック" w:eastAsia="BIZ UDPゴシック" w:hAnsi="BIZ UDPゴシック"/>
          <w:lang w:eastAsia="ja-JP"/>
        </w:rPr>
      </w:pPr>
    </w:p>
    <w:p w14:paraId="1C640E52" w14:textId="5FE6DCD2" w:rsidR="008F3629" w:rsidRPr="0010567C" w:rsidRDefault="0034120C">
      <w:pPr>
        <w:rPr>
          <w:rFonts w:ascii="BIZ UDPゴシック" w:eastAsia="BIZ UDPゴシック" w:hAnsi="BIZ UDPゴシック"/>
          <w:sz w:val="24"/>
          <w:szCs w:val="28"/>
          <w:lang w:eastAsia="ja-JP"/>
        </w:rPr>
      </w:pPr>
      <w:r w:rsidRPr="0034120C">
        <w:rPr>
          <w:rFonts w:ascii="BIZ UDPゴシック" w:eastAsia="BIZ UDPゴシック" w:hAnsi="BIZ UDPゴシック"/>
          <w:sz w:val="24"/>
          <w:szCs w:val="28"/>
          <w:lang w:eastAsia="ja-JP"/>
        </w:rPr>
        <w:t>公益財団法人佐賀県産業振興機構さが産業ミライ創造ベース</w:t>
      </w:r>
      <w:r w:rsidR="00F63072" w:rsidRPr="0010567C">
        <w:rPr>
          <w:rFonts w:ascii="BIZ UDPゴシック" w:eastAsia="BIZ UDPゴシック" w:hAnsi="BIZ UDPゴシック"/>
          <w:sz w:val="24"/>
          <w:szCs w:val="28"/>
          <w:lang w:eastAsia="ja-JP"/>
        </w:rPr>
        <w:t xml:space="preserve"> 御中</w:t>
      </w:r>
    </w:p>
    <w:p w14:paraId="0E87FC6C" w14:textId="77777777" w:rsidR="00BD3854" w:rsidRPr="00B95465" w:rsidRDefault="00BD3854">
      <w:pPr>
        <w:rPr>
          <w:rFonts w:ascii="BIZ UDPゴシック" w:eastAsia="BIZ UDPゴシック" w:hAnsi="BIZ UDPゴシック"/>
          <w:lang w:eastAsia="ja-JP"/>
        </w:rPr>
      </w:pPr>
    </w:p>
    <w:p w14:paraId="45861690" w14:textId="0BDB2433" w:rsidR="008F3629" w:rsidRDefault="00F63072">
      <w:pPr>
        <w:rPr>
          <w:rFonts w:ascii="BIZ UDPゴシック" w:eastAsia="BIZ UDPゴシック" w:hAnsi="BIZ UDPゴシック"/>
          <w:lang w:eastAsia="ja-JP"/>
        </w:rPr>
      </w:pPr>
      <w:r w:rsidRPr="00B95465">
        <w:rPr>
          <w:rFonts w:ascii="BIZ UDPゴシック" w:eastAsia="BIZ UDPゴシック" w:hAnsi="BIZ UDPゴシック"/>
          <w:lang w:eastAsia="ja-JP"/>
        </w:rPr>
        <w:t>当社は、令和8年度プロモーション戦略強化支援事業への応募にあたり、下記の事項について誓約及び同意します。</w:t>
      </w:r>
    </w:p>
    <w:p w14:paraId="4BB53F8B" w14:textId="77777777" w:rsidR="0010567C" w:rsidRPr="00B95465" w:rsidRDefault="0010567C">
      <w:pPr>
        <w:rPr>
          <w:rFonts w:ascii="BIZ UDPゴシック" w:eastAsia="BIZ UDPゴシック" w:hAnsi="BIZ UDPゴシック"/>
          <w:lang w:eastAsia="ja-JP"/>
        </w:rPr>
      </w:pPr>
    </w:p>
    <w:p w14:paraId="441C63AF" w14:textId="1915AE31" w:rsidR="008F3629" w:rsidRDefault="00F63072" w:rsidP="005108DE">
      <w:pPr>
        <w:pStyle w:val="ListParagraph"/>
        <w:numPr>
          <w:ilvl w:val="0"/>
          <w:numId w:val="11"/>
        </w:numPr>
        <w:spacing w:after="0" w:line="360" w:lineRule="auto"/>
        <w:ind w:left="584" w:hanging="357"/>
        <w:rPr>
          <w:rFonts w:ascii="BIZ UDPゴシック" w:eastAsia="BIZ UDPゴシック" w:hAnsi="BIZ UDPゴシック"/>
          <w:lang w:eastAsia="ja-JP"/>
        </w:rPr>
      </w:pPr>
      <w:r w:rsidRPr="00DE2380">
        <w:rPr>
          <w:rFonts w:ascii="BIZ UDPゴシック" w:eastAsia="BIZ UDPゴシック" w:hAnsi="BIZ UDPゴシック"/>
          <w:lang w:eastAsia="ja-JP"/>
        </w:rPr>
        <w:t>提出する応募書類の内容に虚偽がないこと。</w:t>
      </w:r>
    </w:p>
    <w:p w14:paraId="10291475" w14:textId="0BEBA634" w:rsidR="008F3629" w:rsidRPr="00DE2380" w:rsidRDefault="00F63072" w:rsidP="005108DE">
      <w:pPr>
        <w:pStyle w:val="ListParagraph"/>
        <w:numPr>
          <w:ilvl w:val="0"/>
          <w:numId w:val="11"/>
        </w:numPr>
        <w:spacing w:after="0" w:line="360" w:lineRule="auto"/>
        <w:ind w:left="584" w:hanging="357"/>
        <w:rPr>
          <w:rFonts w:ascii="BIZ UDPゴシック" w:eastAsia="BIZ UDPゴシック" w:hAnsi="BIZ UDPゴシック"/>
          <w:lang w:eastAsia="ja-JP"/>
        </w:rPr>
      </w:pPr>
      <w:r w:rsidRPr="00DE2380">
        <w:rPr>
          <w:rFonts w:ascii="BIZ UDPゴシック" w:eastAsia="BIZ UDPゴシック" w:hAnsi="BIZ UDPゴシック"/>
          <w:lang w:eastAsia="ja-JP"/>
        </w:rPr>
        <w:t>応募時点において、本事業の応募要件を満たしていること。</w:t>
      </w:r>
    </w:p>
    <w:p w14:paraId="130284DA" w14:textId="46AD0AF8" w:rsidR="008F3629" w:rsidRPr="00DE2380" w:rsidRDefault="00F63072" w:rsidP="005108DE">
      <w:pPr>
        <w:pStyle w:val="ListParagraph"/>
        <w:numPr>
          <w:ilvl w:val="0"/>
          <w:numId w:val="11"/>
        </w:numPr>
        <w:spacing w:after="0" w:line="360" w:lineRule="auto"/>
        <w:ind w:left="584" w:hanging="357"/>
        <w:rPr>
          <w:rFonts w:ascii="BIZ UDPゴシック" w:eastAsia="BIZ UDPゴシック" w:hAnsi="BIZ UDPゴシック"/>
          <w:lang w:eastAsia="ja-JP"/>
        </w:rPr>
      </w:pPr>
      <w:r w:rsidRPr="00DE2380">
        <w:rPr>
          <w:rFonts w:ascii="BIZ UDPゴシック" w:eastAsia="BIZ UDPゴシック" w:hAnsi="BIZ UDPゴシック"/>
          <w:lang w:eastAsia="ja-JP"/>
        </w:rPr>
        <w:t>採択された場合、本事業の実施に必要な面談、連絡調整、各種支援プログラム等に協力すること。</w:t>
      </w:r>
    </w:p>
    <w:p w14:paraId="62AF6973" w14:textId="2B81F6AB" w:rsidR="008F3629" w:rsidRPr="00DE2380" w:rsidRDefault="00F63072" w:rsidP="005108DE">
      <w:pPr>
        <w:pStyle w:val="ListParagraph"/>
        <w:numPr>
          <w:ilvl w:val="0"/>
          <w:numId w:val="11"/>
        </w:numPr>
        <w:spacing w:after="0" w:line="360" w:lineRule="auto"/>
        <w:ind w:left="584" w:hanging="357"/>
        <w:rPr>
          <w:rFonts w:ascii="BIZ UDPゴシック" w:eastAsia="BIZ UDPゴシック" w:hAnsi="BIZ UDPゴシック"/>
          <w:lang w:eastAsia="ja-JP"/>
        </w:rPr>
      </w:pPr>
      <w:r w:rsidRPr="00DE2380">
        <w:rPr>
          <w:rFonts w:ascii="BIZ UDPゴシック" w:eastAsia="BIZ UDPゴシック" w:hAnsi="BIZ UDPゴシック"/>
          <w:lang w:eastAsia="ja-JP"/>
        </w:rPr>
        <w:t>採択された場合、事業紹介、取材、Webサイト掲載、広報素材作成等、事業の広報に必要な範囲で協力すること。</w:t>
      </w:r>
    </w:p>
    <w:p w14:paraId="7E6D3AD6" w14:textId="23A7EF95" w:rsidR="008F3629" w:rsidRPr="00DE2380" w:rsidRDefault="00F63072" w:rsidP="005108DE">
      <w:pPr>
        <w:pStyle w:val="ListParagraph"/>
        <w:numPr>
          <w:ilvl w:val="0"/>
          <w:numId w:val="11"/>
        </w:numPr>
        <w:spacing w:after="0" w:line="360" w:lineRule="auto"/>
        <w:ind w:left="584" w:hanging="357"/>
        <w:rPr>
          <w:rFonts w:ascii="BIZ UDPゴシック" w:eastAsia="BIZ UDPゴシック" w:hAnsi="BIZ UDPゴシック"/>
          <w:lang w:eastAsia="ja-JP"/>
        </w:rPr>
      </w:pPr>
      <w:r w:rsidRPr="00DE2380">
        <w:rPr>
          <w:rFonts w:ascii="BIZ UDPゴシック" w:eastAsia="BIZ UDPゴシック" w:hAnsi="BIZ UDPゴシック"/>
          <w:lang w:eastAsia="ja-JP"/>
        </w:rPr>
        <w:t>申請書類に記載した情報について、本事業の審査、運営、伴走支援、成果把握及び広報に必要な範囲で利用されることに同意すること</w:t>
      </w:r>
      <w:r w:rsidR="005E5C12">
        <w:rPr>
          <w:rFonts w:ascii="BIZ UDPゴシック" w:eastAsia="BIZ UDPゴシック" w:hAnsi="BIZ UDPゴシック" w:hint="eastAsia"/>
          <w:lang w:eastAsia="ja-JP"/>
        </w:rPr>
        <w:t>。</w:t>
      </w:r>
    </w:p>
    <w:p w14:paraId="3F7730AF" w14:textId="45AE0E88" w:rsidR="008F3629" w:rsidRPr="00DE2380" w:rsidRDefault="00F63072" w:rsidP="005108DE">
      <w:pPr>
        <w:pStyle w:val="ListParagraph"/>
        <w:numPr>
          <w:ilvl w:val="0"/>
          <w:numId w:val="11"/>
        </w:numPr>
        <w:spacing w:after="0" w:line="360" w:lineRule="auto"/>
        <w:ind w:left="584" w:hanging="357"/>
        <w:rPr>
          <w:rFonts w:ascii="BIZ UDPゴシック" w:eastAsia="BIZ UDPゴシック" w:hAnsi="BIZ UDPゴシック"/>
          <w:lang w:eastAsia="ja-JP"/>
        </w:rPr>
      </w:pPr>
      <w:r w:rsidRPr="00DE2380">
        <w:rPr>
          <w:rFonts w:ascii="BIZ UDPゴシック" w:eastAsia="BIZ UDPゴシック" w:hAnsi="BIZ UDPゴシック"/>
          <w:lang w:eastAsia="ja-JP"/>
        </w:rPr>
        <w:t>法令等に違反していないこと。</w:t>
      </w:r>
    </w:p>
    <w:p w14:paraId="5A9376AD" w14:textId="4BEC367A" w:rsidR="008F3629" w:rsidRPr="00DE2380" w:rsidRDefault="00F63072" w:rsidP="005108DE">
      <w:pPr>
        <w:pStyle w:val="ListParagraph"/>
        <w:numPr>
          <w:ilvl w:val="0"/>
          <w:numId w:val="11"/>
        </w:numPr>
        <w:spacing w:after="0" w:line="360" w:lineRule="auto"/>
        <w:ind w:left="584" w:hanging="357"/>
        <w:rPr>
          <w:rFonts w:ascii="BIZ UDPゴシック" w:eastAsia="BIZ UDPゴシック" w:hAnsi="BIZ UDPゴシック"/>
          <w:lang w:eastAsia="ja-JP"/>
        </w:rPr>
      </w:pPr>
      <w:r w:rsidRPr="00DE2380">
        <w:rPr>
          <w:rFonts w:ascii="BIZ UDPゴシック" w:eastAsia="BIZ UDPゴシック" w:hAnsi="BIZ UDPゴシック"/>
          <w:lang w:eastAsia="ja-JP"/>
        </w:rPr>
        <w:t>反社会的勢力に該当せず、また反社会的勢力と関係を有していないこと。</w:t>
      </w:r>
    </w:p>
    <w:p w14:paraId="663CA12A" w14:textId="304DC235" w:rsidR="008F3629" w:rsidRPr="00DE2380" w:rsidRDefault="00F63072" w:rsidP="005108DE">
      <w:pPr>
        <w:pStyle w:val="ListParagraph"/>
        <w:numPr>
          <w:ilvl w:val="0"/>
          <w:numId w:val="11"/>
        </w:numPr>
        <w:spacing w:after="0" w:line="360" w:lineRule="auto"/>
        <w:ind w:left="584" w:hanging="357"/>
        <w:rPr>
          <w:rFonts w:ascii="BIZ UDPゴシック" w:eastAsia="BIZ UDPゴシック" w:hAnsi="BIZ UDPゴシック"/>
          <w:lang w:eastAsia="ja-JP"/>
        </w:rPr>
      </w:pPr>
      <w:r w:rsidRPr="00DE2380">
        <w:rPr>
          <w:rFonts w:ascii="BIZ UDPゴシック" w:eastAsia="BIZ UDPゴシック" w:hAnsi="BIZ UDPゴシック"/>
          <w:lang w:eastAsia="ja-JP"/>
        </w:rPr>
        <w:t>必要に応じ、追加資料の提出又は内容確認に応じること。</w:t>
      </w:r>
    </w:p>
    <w:p w14:paraId="3EFFABB0" w14:textId="77777777" w:rsidR="008F3629" w:rsidRPr="00B95465" w:rsidRDefault="008F3629">
      <w:pPr>
        <w:rPr>
          <w:rFonts w:ascii="BIZ UDPゴシック" w:eastAsia="BIZ UDPゴシック" w:hAnsi="BIZ UDPゴシック"/>
          <w:lang w:eastAsia="ja-JP"/>
        </w:rPr>
      </w:pPr>
    </w:p>
    <w:tbl>
      <w:tblPr>
        <w:tblW w:w="0" w:type="auto"/>
        <w:jc w:val="center"/>
        <w:tblBorders>
          <w:top w:val="single" w:sz="8" w:space="0" w:color="B7C5D6"/>
          <w:left w:val="single" w:sz="8" w:space="0" w:color="B7C5D6"/>
          <w:bottom w:val="single" w:sz="8" w:space="0" w:color="B7C5D6"/>
          <w:right w:val="single" w:sz="8" w:space="0" w:color="B7C5D6"/>
          <w:insideH w:val="single" w:sz="8" w:space="0" w:color="B7C5D6"/>
          <w:insideV w:val="single" w:sz="8" w:space="0" w:color="B7C5D6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6576"/>
      </w:tblGrid>
      <w:tr w:rsidR="008F3629" w:rsidRPr="00B95465" w14:paraId="3492081E" w14:textId="77777777" w:rsidTr="0010567C">
        <w:trPr>
          <w:jc w:val="center"/>
        </w:trPr>
        <w:tc>
          <w:tcPr>
            <w:tcW w:w="2381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6A5A33" w14:textId="77777777" w:rsidR="008F3629" w:rsidRPr="00B95465" w:rsidRDefault="00F63072" w:rsidP="0010567C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  <w:r w:rsidRPr="00B95465">
              <w:rPr>
                <w:rFonts w:ascii="BIZ UDPゴシック" w:eastAsia="BIZ UDPゴシック" w:hAnsi="BIZ UDPゴシック"/>
              </w:rPr>
              <w:t>企業名・屋号</w:t>
            </w:r>
          </w:p>
        </w:tc>
        <w:tc>
          <w:tcPr>
            <w:tcW w:w="657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133983" w14:textId="77777777" w:rsidR="008F3629" w:rsidRPr="00B95465" w:rsidRDefault="008F3629" w:rsidP="0010567C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8F3629" w:rsidRPr="00B95465" w14:paraId="372790A9" w14:textId="77777777" w:rsidTr="0010567C">
        <w:trPr>
          <w:jc w:val="center"/>
        </w:trPr>
        <w:tc>
          <w:tcPr>
            <w:tcW w:w="2381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4E4335" w14:textId="77777777" w:rsidR="008F3629" w:rsidRPr="00B95465" w:rsidRDefault="00F63072" w:rsidP="0010567C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  <w:r w:rsidRPr="00B95465">
              <w:rPr>
                <w:rFonts w:ascii="BIZ UDPゴシック" w:eastAsia="BIZ UDPゴシック" w:hAnsi="BIZ UDPゴシック"/>
              </w:rPr>
              <w:t>代表者役職・氏名</w:t>
            </w:r>
          </w:p>
        </w:tc>
        <w:tc>
          <w:tcPr>
            <w:tcW w:w="657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754011" w14:textId="77777777" w:rsidR="008F3629" w:rsidRPr="00B95465" w:rsidRDefault="008F3629" w:rsidP="0010567C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8F3629" w:rsidRPr="00B95465" w14:paraId="3CFD4FE4" w14:textId="77777777" w:rsidTr="0010567C">
        <w:trPr>
          <w:jc w:val="center"/>
        </w:trPr>
        <w:tc>
          <w:tcPr>
            <w:tcW w:w="2381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E57DFD" w14:textId="77777777" w:rsidR="008F3629" w:rsidRPr="00B95465" w:rsidRDefault="00F63072" w:rsidP="0010567C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  <w:r w:rsidRPr="00B95465">
              <w:rPr>
                <w:rFonts w:ascii="BIZ UDPゴシック" w:eastAsia="BIZ UDPゴシック" w:hAnsi="BIZ UDPゴシック"/>
              </w:rPr>
              <w:t>所在地</w:t>
            </w:r>
          </w:p>
        </w:tc>
        <w:tc>
          <w:tcPr>
            <w:tcW w:w="657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1EF72E" w14:textId="77777777" w:rsidR="008F3629" w:rsidRPr="00B95465" w:rsidRDefault="008F3629" w:rsidP="0010567C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8F3629" w:rsidRPr="00B95465" w14:paraId="2F8F929E" w14:textId="77777777" w:rsidTr="0010567C">
        <w:trPr>
          <w:jc w:val="center"/>
        </w:trPr>
        <w:tc>
          <w:tcPr>
            <w:tcW w:w="2381" w:type="dxa"/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EEAFCC" w14:textId="77777777" w:rsidR="008F3629" w:rsidRPr="00B95465" w:rsidRDefault="00F63072" w:rsidP="0010567C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  <w:r w:rsidRPr="00B95465">
              <w:rPr>
                <w:rFonts w:ascii="BIZ UDPゴシック" w:eastAsia="BIZ UDPゴシック" w:hAnsi="BIZ UDPゴシック"/>
              </w:rPr>
              <w:t>署名</w:t>
            </w:r>
          </w:p>
        </w:tc>
        <w:tc>
          <w:tcPr>
            <w:tcW w:w="657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1DDD0F" w14:textId="77777777" w:rsidR="008F3629" w:rsidRDefault="008F3629" w:rsidP="0010567C">
            <w:pPr>
              <w:spacing w:after="0"/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  <w:p w14:paraId="4BDB1A5F" w14:textId="77777777" w:rsidR="009905B8" w:rsidRPr="00B95465" w:rsidRDefault="009905B8" w:rsidP="0010567C">
            <w:pPr>
              <w:spacing w:after="0"/>
              <w:jc w:val="both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31F884A7" w14:textId="77777777" w:rsidR="008F3629" w:rsidRPr="00B95465" w:rsidRDefault="008F3629">
      <w:pPr>
        <w:rPr>
          <w:rFonts w:ascii="BIZ UDPゴシック" w:eastAsia="BIZ UDPゴシック" w:hAnsi="BIZ UDPゴシック"/>
        </w:rPr>
      </w:pPr>
    </w:p>
    <w:sectPr w:rsidR="008F3629" w:rsidRPr="00B95465" w:rsidSect="00F01F52">
      <w:footerReference w:type="default" r:id="rId8"/>
      <w:pgSz w:w="12240" w:h="15840"/>
      <w:pgMar w:top="964" w:right="1020" w:bottom="567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46E7" w14:textId="77777777" w:rsidR="003C4D2D" w:rsidRDefault="003C4D2D">
      <w:pPr>
        <w:spacing w:after="0"/>
      </w:pPr>
      <w:r>
        <w:separator/>
      </w:r>
    </w:p>
  </w:endnote>
  <w:endnote w:type="continuationSeparator" w:id="0">
    <w:p w14:paraId="252FAB57" w14:textId="77777777" w:rsidR="003C4D2D" w:rsidRDefault="003C4D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5AF9" w14:textId="77777777" w:rsidR="008F3629" w:rsidRDefault="008F36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8FFA" w14:textId="77777777" w:rsidR="003C4D2D" w:rsidRDefault="003C4D2D">
      <w:pPr>
        <w:spacing w:after="0"/>
      </w:pPr>
      <w:r>
        <w:separator/>
      </w:r>
    </w:p>
  </w:footnote>
  <w:footnote w:type="continuationSeparator" w:id="0">
    <w:p w14:paraId="0B927F61" w14:textId="77777777" w:rsidR="003C4D2D" w:rsidRDefault="003C4D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EA7910"/>
    <w:multiLevelType w:val="hybridMultilevel"/>
    <w:tmpl w:val="437E915A"/>
    <w:lvl w:ilvl="0" w:tplc="16587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5D12B92"/>
    <w:multiLevelType w:val="hybridMultilevel"/>
    <w:tmpl w:val="F36069C8"/>
    <w:lvl w:ilvl="0" w:tplc="7E40B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1" w15:restartNumberingAfterBreak="0">
    <w:nsid w:val="4A3A674F"/>
    <w:multiLevelType w:val="hybridMultilevel"/>
    <w:tmpl w:val="095EAD9C"/>
    <w:lvl w:ilvl="0" w:tplc="0409000F">
      <w:start w:val="1"/>
      <w:numFmt w:val="decimal"/>
      <w:lvlText w:val="%1."/>
      <w:lvlJc w:val="left"/>
      <w:pPr>
        <w:ind w:left="667" w:hanging="440"/>
      </w:p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num w:numId="1" w16cid:durableId="2021156328">
    <w:abstractNumId w:val="8"/>
  </w:num>
  <w:num w:numId="2" w16cid:durableId="973218237">
    <w:abstractNumId w:val="6"/>
  </w:num>
  <w:num w:numId="3" w16cid:durableId="996227326">
    <w:abstractNumId w:val="5"/>
  </w:num>
  <w:num w:numId="4" w16cid:durableId="874729467">
    <w:abstractNumId w:val="4"/>
  </w:num>
  <w:num w:numId="5" w16cid:durableId="65881214">
    <w:abstractNumId w:val="7"/>
  </w:num>
  <w:num w:numId="6" w16cid:durableId="1585844511">
    <w:abstractNumId w:val="3"/>
  </w:num>
  <w:num w:numId="7" w16cid:durableId="63186191">
    <w:abstractNumId w:val="2"/>
  </w:num>
  <w:num w:numId="8" w16cid:durableId="1966229628">
    <w:abstractNumId w:val="1"/>
  </w:num>
  <w:num w:numId="9" w16cid:durableId="401342711">
    <w:abstractNumId w:val="0"/>
  </w:num>
  <w:num w:numId="10" w16cid:durableId="1857767663">
    <w:abstractNumId w:val="11"/>
  </w:num>
  <w:num w:numId="11" w16cid:durableId="1775130751">
    <w:abstractNumId w:val="10"/>
  </w:num>
  <w:num w:numId="12" w16cid:durableId="381293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1E3"/>
    <w:rsid w:val="00016445"/>
    <w:rsid w:val="00023340"/>
    <w:rsid w:val="00032C1B"/>
    <w:rsid w:val="00034616"/>
    <w:rsid w:val="00051ACA"/>
    <w:rsid w:val="00053F84"/>
    <w:rsid w:val="00055946"/>
    <w:rsid w:val="0006063C"/>
    <w:rsid w:val="00061E13"/>
    <w:rsid w:val="00077260"/>
    <w:rsid w:val="00082141"/>
    <w:rsid w:val="00082843"/>
    <w:rsid w:val="00091504"/>
    <w:rsid w:val="0009393E"/>
    <w:rsid w:val="000974E4"/>
    <w:rsid w:val="000A1FDD"/>
    <w:rsid w:val="000B2C55"/>
    <w:rsid w:val="000B395B"/>
    <w:rsid w:val="000D4F3A"/>
    <w:rsid w:val="000E08E0"/>
    <w:rsid w:val="000E148C"/>
    <w:rsid w:val="000E6C4A"/>
    <w:rsid w:val="000F73B2"/>
    <w:rsid w:val="0010091F"/>
    <w:rsid w:val="0010567C"/>
    <w:rsid w:val="00115BC1"/>
    <w:rsid w:val="00121C7E"/>
    <w:rsid w:val="00144F2E"/>
    <w:rsid w:val="00147674"/>
    <w:rsid w:val="0015074B"/>
    <w:rsid w:val="0015612F"/>
    <w:rsid w:val="00160C86"/>
    <w:rsid w:val="001646C2"/>
    <w:rsid w:val="00173DA9"/>
    <w:rsid w:val="00181C1B"/>
    <w:rsid w:val="001A42BC"/>
    <w:rsid w:val="001A73B2"/>
    <w:rsid w:val="001C376C"/>
    <w:rsid w:val="001C5101"/>
    <w:rsid w:val="001D5B75"/>
    <w:rsid w:val="001D7835"/>
    <w:rsid w:val="001E2F25"/>
    <w:rsid w:val="001E31D2"/>
    <w:rsid w:val="00202BD3"/>
    <w:rsid w:val="00220C68"/>
    <w:rsid w:val="00223545"/>
    <w:rsid w:val="00235F85"/>
    <w:rsid w:val="002468E4"/>
    <w:rsid w:val="0025114B"/>
    <w:rsid w:val="0025482F"/>
    <w:rsid w:val="00264D87"/>
    <w:rsid w:val="00270BFC"/>
    <w:rsid w:val="002720B8"/>
    <w:rsid w:val="0028006D"/>
    <w:rsid w:val="0028444B"/>
    <w:rsid w:val="00284EF5"/>
    <w:rsid w:val="0029639D"/>
    <w:rsid w:val="002C3CDF"/>
    <w:rsid w:val="002C40C6"/>
    <w:rsid w:val="00306144"/>
    <w:rsid w:val="003229FC"/>
    <w:rsid w:val="00323483"/>
    <w:rsid w:val="00326F90"/>
    <w:rsid w:val="0034120C"/>
    <w:rsid w:val="0035379F"/>
    <w:rsid w:val="0035629F"/>
    <w:rsid w:val="00370256"/>
    <w:rsid w:val="003747FD"/>
    <w:rsid w:val="003810AA"/>
    <w:rsid w:val="0038379B"/>
    <w:rsid w:val="003837DA"/>
    <w:rsid w:val="003A5544"/>
    <w:rsid w:val="003B1C11"/>
    <w:rsid w:val="003C4D2D"/>
    <w:rsid w:val="003E399A"/>
    <w:rsid w:val="003F148B"/>
    <w:rsid w:val="00417A35"/>
    <w:rsid w:val="00426A6E"/>
    <w:rsid w:val="00430410"/>
    <w:rsid w:val="00431F24"/>
    <w:rsid w:val="004452AE"/>
    <w:rsid w:val="00453019"/>
    <w:rsid w:val="0045309A"/>
    <w:rsid w:val="00454B65"/>
    <w:rsid w:val="004718D0"/>
    <w:rsid w:val="00480171"/>
    <w:rsid w:val="0048415D"/>
    <w:rsid w:val="00486D75"/>
    <w:rsid w:val="004A0F16"/>
    <w:rsid w:val="004A183B"/>
    <w:rsid w:val="004A360A"/>
    <w:rsid w:val="004A3B29"/>
    <w:rsid w:val="004B3F22"/>
    <w:rsid w:val="004C62BD"/>
    <w:rsid w:val="004D493F"/>
    <w:rsid w:val="004E2E08"/>
    <w:rsid w:val="00500AF7"/>
    <w:rsid w:val="00501451"/>
    <w:rsid w:val="005108DE"/>
    <w:rsid w:val="00511214"/>
    <w:rsid w:val="00515593"/>
    <w:rsid w:val="00516445"/>
    <w:rsid w:val="00522896"/>
    <w:rsid w:val="0052762D"/>
    <w:rsid w:val="005506CD"/>
    <w:rsid w:val="00577818"/>
    <w:rsid w:val="00591F69"/>
    <w:rsid w:val="005B2B0D"/>
    <w:rsid w:val="005B4F1E"/>
    <w:rsid w:val="005C2E22"/>
    <w:rsid w:val="005C5DDD"/>
    <w:rsid w:val="005E5C12"/>
    <w:rsid w:val="00606476"/>
    <w:rsid w:val="00607EC7"/>
    <w:rsid w:val="00630E55"/>
    <w:rsid w:val="00641586"/>
    <w:rsid w:val="00644C73"/>
    <w:rsid w:val="006568E3"/>
    <w:rsid w:val="00656CB7"/>
    <w:rsid w:val="006601B5"/>
    <w:rsid w:val="0069100F"/>
    <w:rsid w:val="00695E7B"/>
    <w:rsid w:val="006C2ABC"/>
    <w:rsid w:val="006C37D0"/>
    <w:rsid w:val="006C5C43"/>
    <w:rsid w:val="006E415A"/>
    <w:rsid w:val="00702F80"/>
    <w:rsid w:val="00705BE4"/>
    <w:rsid w:val="007217B9"/>
    <w:rsid w:val="00722679"/>
    <w:rsid w:val="007427A9"/>
    <w:rsid w:val="0075284E"/>
    <w:rsid w:val="007747D2"/>
    <w:rsid w:val="00777E6B"/>
    <w:rsid w:val="00795E34"/>
    <w:rsid w:val="007C695E"/>
    <w:rsid w:val="007D3CAA"/>
    <w:rsid w:val="007E0B35"/>
    <w:rsid w:val="007E46C2"/>
    <w:rsid w:val="007E57D9"/>
    <w:rsid w:val="00835D02"/>
    <w:rsid w:val="00837ABD"/>
    <w:rsid w:val="00854FA9"/>
    <w:rsid w:val="008618F4"/>
    <w:rsid w:val="00861B0F"/>
    <w:rsid w:val="0086349E"/>
    <w:rsid w:val="0086366D"/>
    <w:rsid w:val="00871F40"/>
    <w:rsid w:val="008839F1"/>
    <w:rsid w:val="00890513"/>
    <w:rsid w:val="008A5B10"/>
    <w:rsid w:val="008A76CC"/>
    <w:rsid w:val="008B2E96"/>
    <w:rsid w:val="008D266A"/>
    <w:rsid w:val="008D6ED9"/>
    <w:rsid w:val="008E6EE5"/>
    <w:rsid w:val="008F3629"/>
    <w:rsid w:val="00904793"/>
    <w:rsid w:val="0092634F"/>
    <w:rsid w:val="00930878"/>
    <w:rsid w:val="0095091A"/>
    <w:rsid w:val="009668C5"/>
    <w:rsid w:val="009765D8"/>
    <w:rsid w:val="00984278"/>
    <w:rsid w:val="009905B8"/>
    <w:rsid w:val="00996341"/>
    <w:rsid w:val="009A3CC9"/>
    <w:rsid w:val="009D1545"/>
    <w:rsid w:val="009D51D8"/>
    <w:rsid w:val="009F0894"/>
    <w:rsid w:val="009F43B1"/>
    <w:rsid w:val="009F5125"/>
    <w:rsid w:val="00A1751A"/>
    <w:rsid w:val="00A46924"/>
    <w:rsid w:val="00A47456"/>
    <w:rsid w:val="00A52CB5"/>
    <w:rsid w:val="00A701BF"/>
    <w:rsid w:val="00A71208"/>
    <w:rsid w:val="00AA0988"/>
    <w:rsid w:val="00AA1D8D"/>
    <w:rsid w:val="00AB274C"/>
    <w:rsid w:val="00AC17EA"/>
    <w:rsid w:val="00AC35CA"/>
    <w:rsid w:val="00AC5E93"/>
    <w:rsid w:val="00AD39A3"/>
    <w:rsid w:val="00AD5A28"/>
    <w:rsid w:val="00B01224"/>
    <w:rsid w:val="00B01C25"/>
    <w:rsid w:val="00B26CB5"/>
    <w:rsid w:val="00B30249"/>
    <w:rsid w:val="00B462E4"/>
    <w:rsid w:val="00B47730"/>
    <w:rsid w:val="00B542DF"/>
    <w:rsid w:val="00B67129"/>
    <w:rsid w:val="00B67180"/>
    <w:rsid w:val="00B7345D"/>
    <w:rsid w:val="00B81186"/>
    <w:rsid w:val="00B94E99"/>
    <w:rsid w:val="00B95465"/>
    <w:rsid w:val="00BB6529"/>
    <w:rsid w:val="00BC5DEE"/>
    <w:rsid w:val="00BC7960"/>
    <w:rsid w:val="00BD3854"/>
    <w:rsid w:val="00BD53D5"/>
    <w:rsid w:val="00BF7CE7"/>
    <w:rsid w:val="00C14511"/>
    <w:rsid w:val="00C33613"/>
    <w:rsid w:val="00C469E7"/>
    <w:rsid w:val="00C60D86"/>
    <w:rsid w:val="00C65D26"/>
    <w:rsid w:val="00C7045F"/>
    <w:rsid w:val="00C769A4"/>
    <w:rsid w:val="00CA3C5C"/>
    <w:rsid w:val="00CA3E94"/>
    <w:rsid w:val="00CB0664"/>
    <w:rsid w:val="00CB0EFF"/>
    <w:rsid w:val="00CB32D3"/>
    <w:rsid w:val="00CE020C"/>
    <w:rsid w:val="00CF343F"/>
    <w:rsid w:val="00CF6EEB"/>
    <w:rsid w:val="00D04C2B"/>
    <w:rsid w:val="00D259C0"/>
    <w:rsid w:val="00D34CB1"/>
    <w:rsid w:val="00D66FE9"/>
    <w:rsid w:val="00D86022"/>
    <w:rsid w:val="00D95224"/>
    <w:rsid w:val="00DC2550"/>
    <w:rsid w:val="00DC69AC"/>
    <w:rsid w:val="00DD6236"/>
    <w:rsid w:val="00DD6C99"/>
    <w:rsid w:val="00DE2380"/>
    <w:rsid w:val="00DE6D7D"/>
    <w:rsid w:val="00DF1CA7"/>
    <w:rsid w:val="00DF490E"/>
    <w:rsid w:val="00E24813"/>
    <w:rsid w:val="00E25BCD"/>
    <w:rsid w:val="00E349FC"/>
    <w:rsid w:val="00E379B3"/>
    <w:rsid w:val="00E47DB2"/>
    <w:rsid w:val="00E53A18"/>
    <w:rsid w:val="00E60892"/>
    <w:rsid w:val="00E67112"/>
    <w:rsid w:val="00E71F72"/>
    <w:rsid w:val="00E75AD0"/>
    <w:rsid w:val="00E76EC3"/>
    <w:rsid w:val="00EB6D03"/>
    <w:rsid w:val="00ED26C2"/>
    <w:rsid w:val="00EF22E8"/>
    <w:rsid w:val="00EF7006"/>
    <w:rsid w:val="00F01E2F"/>
    <w:rsid w:val="00F01F52"/>
    <w:rsid w:val="00F04B49"/>
    <w:rsid w:val="00F06176"/>
    <w:rsid w:val="00F26A90"/>
    <w:rsid w:val="00F27C98"/>
    <w:rsid w:val="00F30E07"/>
    <w:rsid w:val="00F36F14"/>
    <w:rsid w:val="00F40E07"/>
    <w:rsid w:val="00F434BE"/>
    <w:rsid w:val="00F5246C"/>
    <w:rsid w:val="00F63072"/>
    <w:rsid w:val="00F700CD"/>
    <w:rsid w:val="00F7459C"/>
    <w:rsid w:val="00F856D7"/>
    <w:rsid w:val="00F87655"/>
    <w:rsid w:val="00F92343"/>
    <w:rsid w:val="00F93A98"/>
    <w:rsid w:val="00F972BC"/>
    <w:rsid w:val="00F978F5"/>
    <w:rsid w:val="00FC0FCB"/>
    <w:rsid w:val="00FC4128"/>
    <w:rsid w:val="00FC693F"/>
    <w:rsid w:val="00FD00F1"/>
    <w:rsid w:val="00FE1912"/>
    <w:rsid w:val="00F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F7377"/>
  <w14:defaultImageDpi w14:val="330"/>
  <w15:docId w15:val="{47658C38-9859-4C3D-8172-C4711339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40" w:lineRule="auto"/>
    </w:pPr>
    <w:rPr>
      <w:rFonts w:ascii="Aptos" w:eastAsia="メイリオ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1F3A5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365F91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/>
      <w:contextualSpacing/>
    </w:pPr>
    <w:rPr>
      <w:rFonts w:asciiTheme="majorHAnsi" w:eastAsiaTheme="majorEastAsia" w:hAnsiTheme="majorHAnsi" w:cstheme="majorBidi"/>
      <w:b/>
      <w:color w:val="1F3A5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Sakiko Niimi</cp:lastModifiedBy>
  <cp:revision>226</cp:revision>
  <dcterms:created xsi:type="dcterms:W3CDTF">2026-04-21T22:17:00Z</dcterms:created>
  <dcterms:modified xsi:type="dcterms:W3CDTF">2026-04-24T07:06:00Z</dcterms:modified>
  <cp:category/>
</cp:coreProperties>
</file>